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D-7592/2016 vom 9. März 2017</w:t>
      </w:r>
    </w:p>
    <w:p>
      <w:r>
        <w:t>Bundesverwaltungsgericht, 2017-03-09, FR</w:t>
      </w:r>
    </w:p>
    <w:p>
      <w:r>
        <w:rPr>
          <w:b/>
        </w:rPr>
        <w:t xml:space="preserve">Quelle: </w:t>
      </w:r>
      <w:r>
        <w:t>https://mcp.opencaselaw.ch/entscheid/bvger_D-7592_2016</w:t>
      </w:r>
    </w:p>
    <w:p>
      <w:r>
        <w:t>FR: TAF D-7592/2016 du 9 mars 2017</w:t>
      </w:r>
    </w:p>
    <w:p>
      <w:r>
        <w:t>IT: TAF D-7592/2016 del 9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D-7592/2016 Arrêt du 9 mars 2017 Composition Gérard Scherrer (président du collège), Sylvie Cossy, Yanick Felley, juges, Germana Barone Brogna, greffière. Parties A._______, né le (...), son épouse B._______, née le (...), et leur enfant C._______, né le (...), Sri Lanka, recourants, contre Secrétariat d'Etat aux migrations (SEM), Quellenweg 6, 3003 Berne, autorité inférieure. Objet Asile (non-entrée en matière / procédure Dublin) et renvoi ; décision du SEM du 25 novembre 2016 / N (...). Vu la demande d'asile déposée en Suisse par les intéressés en date du 11 juillet 2016, les investigations entreprises par le SEM, lesquelles ont révélé que les intéressés ont bénéficié d'un visa délivré par les autorités italiennes, valable du 5 au 19 juillet 2016, les auditions sur les données personnelles (auditions sommaires) du 15 juillet 2016, au cours desquelles les intéressés ont dit avoir quitté le Sri Lanka, par avion, le 9 juillet 2016, à destination de Rome, munis de leurs passeports et cartes d'identité, et d'un visa pour l'Italie obtenu avec l'aide d'un passeur, lequel les avait accompagnés tout au long de leur périple jusqu'en Suisse, où ils étaient entrés, clandestinement, le 11 juillet 2016, et souhaitaient demeurer, vu qu'ils s'y sentaient en sécurité, la naissance de l'enfant C._______, le (...), la décision du 25 novembre 2016, notifiée le 1er décembre suivant, par laquelle le SEM, se fondant sur l'art. 31a al. 1 let. b LAsi (RS 142.31), n'est pas entré en matière sur la demande d'asile des intéressés, a prononcé leur transfert vers l'Italie et ordonné l'exécution de cette mesure, constatant l'absence d'effet suspensif à un éventuel recours, le recours interjeté, le 6 décembre 2016 (date du timbre postal), contre cette décision, concluant à son annulation et à l'entrée en matière sur la demande d'asile, les requêtes de dispense de l'avance des frais de procédure, d'assistance judiciaire partielle et totale, et d'octroi de l'effet suspensif assorties au recours, les moyens de preuve produits à l'appui de ce recours, à savoir notamment un rapport médical du 10 octobre 2016 concernant l'enfant C._______ (posant le diagnostic de dilatation pyélocalicielle gauche de découverte anténatale, pour laquelle le patient est sous prophylaxie d'amoxicilline), ainsi que plusieurs rendez-vous médicaux allant de décembre 2016 à mars 2017, la décision incidente du 13 décembre 2016, par laquelle le Tribunal a octroyé l'effet suspensif au recours, a admis la demande d'assistance judiciaire partielle, a rejeté la demande d'assistance judiciaire totale, et a fixé aux recourants un délai de quinze jours dès réception de ladite décision incidente, pour produire les rapports médicaux annoncés concernant A._______ et l'enfant C._______, le courrier du 29 décembre 2016, par lequel les intéressés ont produit notamment un rapport médical du 7 novembre 2016 et un rendez-vous médical (d'où il ressort que A._______ présente une « fonction systolique ventriculaire asymptomatique, [des] fonctions systoliques globale et segmentaire du ventricule gauche normales avec probable trouble de relaxation, [et une] absence de valvupathie » pour lesquelles aucun traitement n'est en cours, et qu'il a été convoqué pour un examen d'IRM [imagerie par résonance magnétique] cardiaque en date du 22 décembre 2016), ainsi qu'un rapport médical du 22 novembre 2016 et un rendez-vous médical (documents confirmant le diagnostic posé précédemment chez l'enfant C._______, lequel doit se présenter à un examen ultrason de l'appareil urinaire en date du 1er mars 2017), l'ordonnance du Tribunal du 4 janvier 2017, invitant le SEM à se déterminer sur le recours, la réponse du SEM du 11 janvier 2017, préconisant le rejet du recours, soulignant qu'il ne ressort pas des documents médicaux produits que la vie de l'intéressé ou celle de son enfant serait actuellement en danger, et que les examens médicaux préconisés par les thérapeutes pouvaient en tout état de cause être poursuivis en Italie, seule la capacité des intéressés à être transférés étant déterminante, l'ordonnance du 18 janvier 2017, par laquelle le Tribunal a invité les recourants à déposer leurs éventuelles observations sur la détermination du SEM, la réponse des intéressés du 1er février 2017, complétée le 8 février suivant, par laquelle ils ont réitéré le caractère illicite de leur transfert en Italie (en raison de l'existence de carences au niveau du système d'accueil des requérants d'asile dans ce pays, d'une part, et de leur état de santé, lequel nécessite des examens complémentaires actuellement en cours, d'autre part), et ont produit plusieurs documents médicaux, dont un rapport de pédo-audiologie du 25 janvier 2017 concernant l'enfant C._______, les autres pièces du dossier du SEM,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les intéressés ont qualité pour recourir (cf. art. 48 al. 1 PA, applicable par renvoi de l'art. 37 LTAF), que le recours, interjeté dans la forme (cf. art. 52 al. 1 PA) et le délai (cf. art. 108 al. 2 LAsi) prescrits par la loi, est recevable,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 take charge »), comme c'est le cas en l'espèce, les critères énumérés au chapitre III du règlement (art. 8-15) doivent être appliqués successivement (principe de l'application hiérarchique des critères de compétence,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du système central d'information visa (CS-VIS), que les intéressés se sont fait délivrer un visa pour l'Italie, valable du 5 au 19 juillet 2016, qu'en date du 31 août 2016, le SEM a dès lors soumis aux autorités italiennes compétentes, dans le délai fixé à l'art. 21 par. 1 du règlement Dublin III, une requête aux fins de prise en charge des intéressés, fondée sur l'art. 12 par. 2 du règlement Dublin III, que, n'ayant pas répondu à cette demande dans le délai prévu par l'art. 22 par. 1 du règlement Dublin III, l'Italie est réputée l'avoir acceptée et, partant, avoir reconnu sa compétence pour traiter la demande d'asile des intéressés (cf. art. 22 par. 7 dudit règlement), que ce point n'est pas contesté dans le recours, que les intéressés se sont opposés à leur transfert en Italie, faisant valoir, notamment sur la base d'un rapport de l'Organisation suisse d'aide aux réfugiés (OSAR) d'août 2016, qu'ils y seront confrontés à d'importantes difficultés économiques et sociales en raison de l'incapacité de ce pays à faire face à un grand afflux de requérants d'asile, qu'ils craignent d'être livrés à eux-mêmes et contraints de vivre dans des conditions indignes, sans possibilité d'accès aux services de base, tels que l'hébergement, la nourriture, ou les soins médicaux, mettant ainsi en danger leur vie et celle de leur enfant, de surcroît gravement malade, que l'Italie est liée à la CharteUE et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certes, il est notoire que les autorités italiennes connaissent, depuis 2011, de sérieux problèmes quant à leur capacité d'accueil des requérants d'asile (cf. notamment Organisation Suisse d'aide aux réfugiés [OSAR] : Conditions d'accueil en Italie. A propos de la situation actuelle des requérant-e-s d'asile et des bénéficiaires d'une protection, en particulier de celles et ceux de retour en Italie dans le cadre de Dublin, août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et Mohammed Hussein c. Pays Bas et Italie du 2 avril 2013, requête n° 27725/10),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réel et avéré (cf. arrêt de la CourEDH Tarakhel c. Suisse précité, par. 104), que, dans le cas particulier, les intéressés n'ont pas démontré l'existence d'un risque concret que les autorités italiennes refuseraient de les prendre en charge et de mener à terme l'examen de leur demande de protection, en violation de la directive Procédure, qu'ils n'ont fourni aucun élément concret susceptible de démontrer que l'Italie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 n'ont pas non plus apporté d'indices objectifs, concrets et sérieux qu'ils seraient eux-mêmes privés durablement de tout accès aux conditions matérielles minimales d'accueil prévues par la directive Accueil, que n'ayant pas déposé de demande d'asile en Italie, où ils n'ont fait que transiter durant quelques jours, ils n'ont pas donné la possibilité aux autorités de cet Etat d'examiner leur cas et de leur accorder un éventuel soutien, qu'il convient, certes, de prendre en compte les difficultés d'accueil des requérants en Italie, et les considérants de l'arrêt Tarakhel c. Suisse du 4 novembre 2014 (requête n° 29217/12),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que, selon la jurisprudence,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des déclarations générales d'intention de la part des autorités italiennes ou du SEM ne suffisent pas, que, bien plus, le SEM doit disposer, au moment du prononcé de sa décision, d'une garantie concrète et individuelle de possibilités d'hébergement dans une structure adaptée dès l'arrivée en Italie des personnes concernées et conforme au respect de l'unité familiale, que s'agissant de la prise en charge, l'Italie a, par circulaires des 2 février et 8 juin 2015, informé les Etats membres que toute famille avec enfants sera prise en charge dans un hébergement conforme à leurs besoins particuliers et dans le respect de l'unité familiale, que par ailleurs, elle a établi une liste de programmes de structures d'accueil relevant du SPRAR, auprès desquelles des places ont été réservées pour l'hébergement de familles avec enfants mineurs, devant être transférées en Italie en application du règlement Dublin III, que les informations disponibles concernant l'évolution de la situation confirment que les autorités italiennes s'efforcent de maintenir un nombre suffisant d'unités d'accueil adaptées aux familles, que, dans une nouvelle circulaire du 15 février 2016, qui a remplacé la circulaire du 8 juin 2015, l'Italie a fourni une liste actualisée des projets SPRAR, qu'en l'espèce, dans sa communication du 21 novembre 2016, l'Italie a indiqué les noms et prénoms des recourants et de leur enfant, ainsi que leurs dates de naissance respectives, a mis en évidence le fait qu'il s'agissait d'une famille ("nucleo familiare"), et précisé que les intéressés devaient être transférés à l'aéroport de Venise, que l'assignation à une structure d'accueil concrète relève de la compétence des autorités italiennes au moment de l'arrivée des recourants et de leur enfant sur territoire italien, qu'ainsi, vu que les autorités italiennes ont expressément accepté le transfert des intéressés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doivent être considérées comme remplies (cf. ATAF 2016/2), que la décision du SEM n'est donc frappée d'aucune irrégularité sur ce point, que le recourant fait encore valoir que son propre état de santé et celui de son enfant s'opposent à leur transfert en Italie, qu'en procédure de recours, ils ont déposé plusieurs documents médicaux afin d'établir leurs problèmes de santé,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se trouver dans un état à ce point altéré que l'hypothèse de son rapide décès après le retour confine à la certitude et qu'elle ne peut espérer un soutien d'ordre familial ou social, qu'en l'espèce, ni les déclarations du recourant (cf. notamment courriers des 1er et 8 février 2017) ni les moyens de preuve déposés n'établissent l'existence d'affections d'une gravité ou d'une spécificité telles que le seuil fixé par la jurisprudence précitée serait atteint, que, certes, il est établi que A._______ souffre de troubles du rythme cardiaque (cf. rapport médical du 7 novembre 2011), qu'aucun traitement médical spécifique n'a cependant été mis en place à ce jour, que, même si des investigations médicales sont actuellement en cours aux fins de permettre aux thérapeutes de poser un diagnostic précis, rien n'indique que celles-ci revêtiraient un caractère urgent, de sorte qu'elles devraient être poursuivies en Suisse, qu'il ne ressort pas non plus du rapport médical précité que le recourant ne serait pas en mesure de voyager, ou que son transfert en tant que tel représenterait un danger pour sa santé, que, dans ces conditions, le suivi actuel dont bénéficie le recourant pourrait être poursuivi en Italie, ce pays disposant de structures adéquates, similaires à celles existant en Suisse, pour traiter les troubles dont il est atteint, qu'en effet, ce pays,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que, s'agissant de l'enfant C._______, il est également établi qu'il souffre d'une « dilatation pyélocalicielle gauche de découverte anténatale », pour laquelle il a été mis sous prophylaxie d'amoxicilline dès la naissance, que les thérapeutes en charge du cas ont précisé qu'il était indiqué d'effectuer une « cystographie mictionnelle à la recherche d'un reflux vésico-urétéral » (cf. rapport du 22 novembre 206), qu'un examen ultrason de l'appareil urinaire a également été fixé au 1er mars 2017, que le rapport médical du 25 janvier 2017 fait état, par ailleurs, de « tests auditifs non concluants », et d'une « possible otite séreuse au décours bilatérale », pour laquelle le thérapeute a préconisé un contrôle ultérieur en vue de « confirmer l'impression anamnestique d'une bonne audition », qu'ainsi, même si cet enfant fait actuellement l'objet d'une prise en charge thérapeutique en Suisse, et son état requiert des investigations complémentaires, il ne ressort pas des documents produits la nécessité pour celui-ci de traitements médicaux essentiels et urgents qui devraient se poursuivre impérativement en Suisse, que rien n'indique non plus qu'il ne serait pas apte à voyager, ou que son transfert constituerait un danger concret pour sa santé, qu'il pourra, cas échéant, être suivi et traité en Italie, ce pays disposant, comme déjà dit, de structures médicales susceptibles de le prendre en charge, que, le cas échéant, il incombera aux autorités suisses de transmettre sous une forme appropriée aux autorités italiennes les renseignements permettant une éventuelle prise en charge médicale spécifique (cf. art. 31 et 32 du règlement Dublin III), que rien ne permet d'admettre que l'Italie refuserait ou renoncerait à une telle prise en charge dans le cas du recourant et de son enfant, en particulier après le dépôt d'une demande d'asile, qu'à cet égard, dans leur communication du 21 novembre 2016, les autorités italiennes ont expressément requis d'être informées de tout problème médical qui affecterait les intéressés, qu'elles ont ainsi démontré avoir traité le cas d'espèce avec la diligence commandée par les circonstances, qu'au demeurant, si les recourants devaient néanmoins, pour une quelconque raison, être contraints, après leur retour en Italie, à mener une existence non conforme à la dignité humaine, ou s'ils devaient estimer que ce pays viole les obligations d'assistance à leur encontre, notamment en ce qui concerne l'octroi d'un encadrement médical adéquat à eux-mêmes ou à leur enfant, il leur appartiendra de faire valoir leurs droits directement auprès des autorités italiennes, que, dans ces conditions, le transfert des recourants et de leur enfant en Italie est conforme aux engagements de droit international de la Suisse et s'avère licite,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les intéressés n'ont pas fait valoir d'éléments qui auraient justifié du SEM un examen plus détaillé de leur demande sous l'angle des raisons humanitaires, que le SEM a exercé correctement son pouvoir d'appréciation, en relation avec la disposition précitée (celui-ci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des intéressés et de leur enfant et est tenue de les prendre en charge, que c'est à bon droit que le SEM n'est pas entré en matière sur la demande de protection, en application de l'art. 31a al. 1 let. b LAsi, et qu'il a prononcé le transfert de Suisse vers l'Italie, qu'au vu de ce qui précède, le recours doit être rejeté et la décision attaquée confirmée, que la demande d'assistance judiciaire partielle ayant été admise, les recourants sont dispensés du paiement des frais de procédure, malgré le fait qu'ils sont déboutés, (dispositif page suivante) le Tribunal administratif fédéral prononce : 1. Le recours est rejeté. 2. Il est statué sans frais. 3. Le présent arrêt est adressé aux recourants,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