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D-7591/2016 vom 13. Dezember 2016</w:t>
      </w:r>
    </w:p>
    <w:p>
      <w:r>
        <w:t>Bundesverwaltungsgericht, 2016-12-13, DE</w:t>
      </w:r>
    </w:p>
    <w:p>
      <w:r>
        <w:rPr>
          <w:b/>
        </w:rPr>
        <w:t xml:space="preserve">Quelle: </w:t>
      </w:r>
      <w:r>
        <w:t>https://mcp.opencaselaw.ch/entscheid/bvger_D-7591_2016</w:t>
      </w:r>
    </w:p>
    <w:p>
      <w:r>
        <w:t>FR: TAF D-7591/2016 du 13 décembre 2016</w:t>
      </w:r>
    </w:p>
    <w:p>
      <w:r>
        <w:t>IT: TAF D-7591/2016 del 13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D-7591/2016 Urteil vom 13. Dezember 2016 Besetzung Einzelrichterin Contessina Theis, mit Zustimmung von Richterin Daniela Brüschweiler,Gerichtsschreiberin Susanne Bolz. Parteien A._______, geboren am (...), Ukraine, vertreten durch Ralph Wiedler Friedmann, Rechtsanwalt, Beschwerdeführerin, gegen Staatssekretariat für Migration (SEM), Quellenweg 6, 3003 Bern, Vorinstanz. Gegenstand Nichteintreten auf Asylgesuch und Wegweisung (Dublin-Verfahren); Verfügung des SEM vom 22. November 2016 / N (...). Das Bundesverwaltungsgericht stellt fest, dass die Beschwerdeführerin am 8. August 2016 in der Schweiz um Asyl nachsuchte, dass das SEM mit Verfügung vom 22. November 2016 - eröffnet am 29. November 2016 - in Anwendung von Art. 31a Abs. 1 Bst. b AsylG (SR 142.31) auf das Asylgesuch nicht eintrat, die Wegweisung aus der Schweiz nach Litauen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5. Dezember 2016 (Poststempel vom 6. Dezember 2016) gegen diesen Entscheid beim Bundesverwaltungsgericht Beschwerde erhob und dabei beantragte, die Verfügung der Vorinstanz vom 22. November 2016 sei aufzuheben, es sei auf das Asylgesuch materiell einzutreten und ihr sei das Asyl zu gewähren, eventualiter sei festzustellen, dass sie nicht in ihr Heimatland zurückkehren könne und sie daher vorläufig aufzunehmen sei, dass der Beschwerde die aufschiebende Wirkung zu erteilen und auf die Erhebung eines Kostenvorschusses zu verzichten sei, dass durch den Rechtsvertreter der Beschwerdeführerin (legitimiert durch Vollmacht vom 15. August 2016) ebenfalls am 5. Dezember 2016 die Beschwerden der Eltern der Beschwerdeführerin (N [...], beim Bundesverwaltungsgericht unter der Verfahrensnummer D-7563/2016 geführt) sowie der Konkubinatspartnerin des Vaters und der Halbschwester B._______ (N [...], beim Bundesverwaltungsgericht unter der Verfahrensnummer D-7569/2016 geführt) gegen Nichteintretensentscheide vom 22. November 2016 betreffend den Vollzug einer Dublin-Überstellung nach Litauen erhoben wurden, dass die drei Beschwerdeverfahren aufgrund der Familienkonstellation und der im Wesentlichen gleichlautenden Beschwerdevorbringen vom Bundesverwaltungsgericht koordiniert behandelt und entschieden werden, dass die vorinstanzlichen Akten am 9.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Beschwerdeführerin mit ihrer Familie vor ihrer Einreise in die Schweiz in Litauen aufgehalten hatte, wo sie über eine bis zum 14. August 2016 gültige Aufenthaltsbewilligung verfügte, weshalb auf die Zuständigkeit gemäss Art. 12 Abs. 1 Dublin-III-VO zu schliessen ist, dass die Beschwerdeführerin anlässlich ihrer Befragung zur Person im Empfangs- und Verfahrenszentrum (EVZ) C._______ vom 26. August 2016 ausführte, die Behörden hätten ihnen gegenüber eine unangenehme Haltung gezeigt, besonders als sie auf der ukrainischen Botschaft einen Pass für sie hätten ausstellen lassen wollen. Man habe sie wie Hunde weggejagt. Die litauische Migrationsbehörde hasse sie und habe alles Mögliche getan, um sie wegzubekommen (vgl. act. A8/10, F. 7.01), dass die Beschwerdeführerin im Rahmen des rechtlichen Gehörs zu einer Überstellung nach Litauen ausführte, eine Wegweisung nach Litauen käme einer Ausweisung in die Ukraine gleich. In der Ukraine warte man bereits auf sie. Man habe ihnen jedoch bereits zu verstehen gegeben, dass es für sie keinen Platz als freie Bürger gebe (vgl. act. A8/10, F. 8.01), dass das SEM die litauischen Behörden am 13. September 2016 gestützt auf Art. 12 Abs. 1 Dublin-III-VO um Aufnahme der Beschwerdeführerin nach Art. 21 Dublin-III-VO ersuchte, dass die litauischen Behörden dem Gesuch um Übernahme am 14. November 2016 zustimmten, dass die Zuständigkeit Litauens somit gegeben ist, dass es darüber hinaus keine wesentlichen Gründe für die Annahme gibt, das Asylverfahren und die Aufnahmebedingungen für Antragsteller in Litauen würden systemische Schwachstellen aufweisen, die eine Gefahr einer unmenschlichen oder entwürdigenden Behandlung im Sinne des Artikels 4 der EU-Grundrechtecharta mit sich bringen, dass das UN-Hochkommissariat für Flüchtlinge (UNHCR) im März 2016 das litauische Asylsystem zu Handen des UN-Hochkommissars für Menschenrechte (OHCHR) analysierte und als im Einklang mit den Anforderungen des Völkerrechts stehend erachtete (vgl. UNHCR, Submission by the United Nations High Commissioner for Refugees for the Office of the High Commissioner for Human Rights' Compilation Report Universal Periodic Review, 2nd Cycle, 26th Session - Lithuania, März 2016, www.refworld.-org/docid/-57fb8ed94.html, besucht am 8. Dezember 2016), dass Litauen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 mit ihrem Vorbringen, sie und ihre Familie würde in Litauen keinen Schutz erhalten, weil ihr Vater als prorussischer Aktivist bekannt sei, weshalb sie in Litauen kein faires Asylverfahren erwarten könnten,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das Vorbringen der Beschwerdeführerin, wonach insbesondere ihr Vater in Litauen als russlandfreundlicher ukrainischer Aktivist denunziert worden sei, weshalb auch der negative Entscheid betreffend die Verlängerung der Aufenthaltsbewilligung für die Familie laut zuständiger Sachbearbeiterin des dortigen Migrationsamts von deren Chefin persönlich angeordnet worden sei, was darauf hindeute, dass sie alle als potentielle Gefahr angesehen würden (vgl. Beschwerdevorbringen Ziff. 14), auf Vermutungen der Beschwerdeführerin basiert, die sie nicht zu belegen oder zu konkretisieren vermochte, dass die Beschwerdeführerin daher kein konkretes und ernsthaftes Risiko dargetan hat, die litauischen Behörden würden sich weigern sie aufzunehmen und ihren Antrag auf internationalen Schutz unter Einhaltung der Regeln der Verfahrensrichtlinie zu prüfen, dass es der Beschwerdeführerin nach dem oben Gesagten auch nicht gelungen ist, glaubhaft zu machen, dass die litauischen Behörden in ihrem Fall den Grundsatz des Non-Refoulement missachten und sie zur Ausreise in ein Land zwingen würden, in dem ihr Leib, ihr Leben oder ihre Freiheit aus einem Grund nach Art. 3 Abs. 1 AsylG gefährdet ist oder in dem sie Gefahr laufen würde, zur Ausreise in ein solches Land gezwungen zu werden, dass die Beschwerdeführerin keine konkreten Hinweise für die Annahme dargetan hat, Litauen würde ihr dauerhaft die ihr gemäss Aufnahmerichtlinie zustehenden minimalen Lebensbedingungen vorenthalten, und sie sich bei einer vorübergehenden Einschränkung im Übrigen nötigenfalls an die litauischen Behörden wenden und die ihr zustehenden Aufnahmebedingungen auf dem Rechtsweg einfordern könnte (vgl. Art. 26 Aufnahmerichtlinie), dass den Akten keine Hinweise auf eine Erkrankung der Beschwerdeführerin zu entnehmen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Litauen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Verzicht auf die Erhebung eines Kostenvorschusses ebenfalls gegenstandslos geworden ist, dass bei diesem Ausgang des Verfahrens die Kosten der Beschwerdeführerin aufzuerlegen sind (Art. 63 Abs. 1 VwVG), dass aufgrund der Konnexität des vorliegenden Beschwerdeverfahrens mit den Verfahren D-7563/2016 und D-7569/2016 und den im Wesentlichen gleichlautenden Beschwerdevorbringen die Kosten vorliegend auf Fr. 200.- reduziert werden (Art. 63 Abs. 4bis Bst. a VwVG i.V.m. Art. 1 3 des Reglements vom 21. Februar 2008 über die Kosten und Entschädigungen vor dem Bundesverwaltungsgericht [VGKE, SR 173.320.2]). (Dispositiv nächste Seite) Demnach erkennt das Bundesverwaltungsgericht: 1. Die Beschwerde wird abgewiesen, soweit darauf eingetreten wird. 2. Die Verfahrenskosten von Fr. 200. - werden der Beschwerdeführerin auferlegt. Dieser Betrag ist innert 30 Tagen ab Versand des Urteils zugunsten der Gerichtskasse zu überweisen. 3. Dieses Urteil geht an die Beschwerdeführerin,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