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D-758/2014 vom 18. Februar 2014</w:t>
      </w:r>
    </w:p>
    <w:p>
      <w:r>
        <w:t>Bundesverwaltungsgericht, 2014-02-18, DE</w:t>
      </w:r>
    </w:p>
    <w:p>
      <w:r>
        <w:rPr>
          <w:b/>
        </w:rPr>
        <w:t xml:space="preserve">Quelle: </w:t>
      </w:r>
      <w:r>
        <w:t>https://mcp.opencaselaw.ch/entscheid/bvger_D-758_2014</w:t>
      </w:r>
    </w:p>
    <w:p>
      <w:r>
        <w:t>FR: TAF D-758/2014 du 18 février 2014</w:t>
      </w:r>
    </w:p>
    <w:p>
      <w:r>
        <w:t>IT: TAF D-758/2014 del 18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D-758/2014 Urteil vom 18. Februar 2014 Besetzung Einzelrichter Hans Schürch, mit Zustimmung von Richter Robert Galliker; Gerichtsschreiber Christoph Basler. Parteien A._______, geboren (...), B._______, geboren (...), Russland, Beschwerdeführende, gegen Bundesamt für Migration (BFM), Quellenweg 6, 3003 Bern, Vorinstanz. Gegenstand Nichteintreten auf Asylgesuch und Wegweisung (Dublin-Verfahren); Verfügung des BFM vom 3. Februar 2014 / N (...). Das Bundesverwaltungsgericht stellt fest, dass die Beschwerdeführenden am 4. Februar 2009 in der Schweiz zum ersten Mal um Asyl nachsuchten, dass das BFM mit Verfügung vom 24. Juni 2009 gestützt auf Art. Art. 34 Abs. 2 Bst. d des Asylgesetzes vom 26. Juni 1998 in der Fassung vom 16. Dezember 2005 (AsylG, SR 142.31) auf die Asylgesuche nicht eintrat und die Wegweisung der Beschwerdeführenden nach Frankreich verfügte, dass die Beschwerdeführenden seit dem 10. Juni 2009 unbekannten Aufenthalts waren, dass die Beschwerdeführenden am 17. Dezember 2013 in der Schweiz zum zweiten Mal um Asyl nachsuchten, dass das BFM mit Verfügung vom 3. Februar 2014 - eröffnet am 6. Februar 2014 - in Anwendung von Art. 31a Abs. 1 Bst. b des Asylgesetzes vom 26. Juni 1998 (AsylG, SR 142.31) auf die Asylgesuche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12. Februar 2014 gegen diesen Entscheid beim Bundesverwaltungsgericht Beschwerde erhoben und dabei beantragten, die angefochtene Verfügung sei aufzuheben und das BFM sei anzuweisen, sein Recht zum Selbsteintritt auszuüben und sich für das vorliegende Asylgesuch zuständig zu erklären, dass sie in verfahrensrechtlicher Hinsicht beantragten, der Beschwerde sei die aufschiebende Wirkung zu erteilen und die Vollzugsbehörden seien anzuweisen, von einer Überstellung nach Frankreich abzusehen, bis das Gericht über den Suspensiveffekt entschieden habe, und es sei ihnen die vollumfängliche unentgeltliche Rechtspflege zu gewähren sowie auf die Erhebung eines Kostenvorschusses zu verzichten, dass die vorinstanzlichen Akten am 14. Februar 2014 beim Bundesverwaltungsgericht eintrafen (Art. 109 Abs. 2 AsylG), dass beim Bundesverwaltungsgericht am 18. Februar 2014 per Telefax eine Bescheinigung über den Aufenthalt der Beschwerdeführerin in der Psychiatrischen Klinik C._______ vom 17. Februar 2014 einging,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ist (Art. 49 Abs. 2 Dublin-III-VO),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des Rates vom 18. Februar 2003 (Dublin-II-VO) vorbehalten bleibt, dass die Beschwerdeführenden am 17. Dezember 2013 in der Schweiz um Asyl nachsuchten, weshalb vorliegend der für die Prüfung des Asylgesuches zuständige Staat nach den Kriterien der Dublin-II-VO zu ermitteln ist (vgl. Art. 49 Dublin-III-VO),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im Zeitpunkt auszugehen ist, in dem die asylsuchende Person erstmals einen Antrag in einem Mitgliedstaat stellt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 ANDREA SPRUNG, Dublin-II-Verordnung: Das Europäische Asylzuständigkeitssystem, 3. Auflage, Wien-Graz 2012, Art. 16 K5 S. 129), dass ein Abgleich der Fingerabdrücke der Beschwerdeführenden mit der "Eurodac"-Datenbank ergab, dass diese am 13. Dezember 2007 in Frankreich Asylgesuche eingereicht hatten, dass das BFM die französischen Behörden am 16. Januar 2014 um Wiederaufnahme der Beschwerdeführenden ersuchte, dass die französischen Behörden dem Gesuch um Übernahme am 31. Januar 2014 zustimmten, dass die Beschwerdeführenden nicht bestreiten, in Frankreich ein Asylgesuch eingereicht zu haben, und auch die grundsätzliche Zuständigkeit dieses Mitgliedstaates unbestritten blieb, dass die Zuständigkeit Frankreichs somit gegeben ist, dass die Beschwerdeführenden mit ihrem Vorbringen, Frankreich, das kein richtiges Asylverfahren durchgeführt habe, wolle sie nach Tschetschenien abschieben, wo ihr Leben in Gefahr sei, darum ersuchen, die Schweiz solle von ihrem Selbsteintrittsrecht Gebrauch machen, dass sie zudem geltend machen, die Beschwerdeführerin habe einen Zusammenbruch erlitten und befinde sich zurzeit in der geschlossenen Abteilung der Psychiatrischen Klinik C._______, dass sie so bald wie möglich einen Arztbericht einreichen würden,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aufgrund der Akten nicht anzunehmen ist,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Frankreich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dass die Beschwerdeführenden nicht dartun, inwiefern die ihnen gemäss Aufnahmerichtlinie zustehenden Rechte in Frankreich vorenthalten würden, welche sie im Übrigen, sollten sie ungerechtfertigt eingeschränkt werden, auf dem Rechtsweg einfordern könnten (vgl. Art. 26 Aufnahmerichtlinie), dass die Überstellungsfrist nach Frankreich - vorbehältlich einer allfälligen Unterbrechung oder Verlängerung (Art. 29 Dublin-III-VO) - bis spätestens am 31. Juli 2014 läuft, dass angesichts der derzeitigen Aktenlage nicht davon auszugehen ist, eine Überstellung nach Frankreich sei aufgrund medizinischer Gründe auf unabsehbare Zeit unmöglich - die Beschwerdeführerin wurde gemäss der eingereichten Bescheinigung am 17. Februar 2014 aus der psychiatrischen Klinik entlassen und bedarf einer ambulanten Psychotherapie - , weshalb es sich erübrigt, die Einreichung des angekündigten Arztzeugnisses abzuwarten, dass die Vollzugsbehörden gehalten sind, medizinischen Umständen bei der Bestimmung der konkreten Modalitäten der Überstellung der Beschwerdeführenden Rechnung zu tragen und die französischen Behörden vorgängig in geeigneter Weise über die spezifischen medizinischen Umstände informieren werden (vgl. Art. 31 f. Dublin-III-VO), dass Frankreich über eine gut entwickelte medizinische Infrastruktur verfügt, wobei darauf hinzuweisen ist, dass Frankreich der Beschwerdeführerin die erforderliche medizinische Versorgung, die zumindest die Notversorgung und die unbedingt erforderliche Behandlung von Krankheiten und schweren psychischen Störungen umfasst, zugänglich machen muss (Art. 19 Abs. 1 Aufnahmerichtlinie), und ihr - sollte dies aufgrund besonderer Bedürfnisse notwendig sein - die erforderliche medizinische oder sonstige Hilfe (einschliesslich erforderlichenfalls einer geeigneten psychologischen Betreuung) zu gewähren hat (Art. 19 Abs. 2 Aufnahmerichtlinie), dass den vorinstanzlichen Akten zu entnehmen ist, dass die Beschwerdeführerin in Frankreich in ärztlicher Behandlung war (act. B7), dass sich die Beschwerdeführerin mithin in Frankreich erneut in medizinische (auch psychiatrische) Behandlung begeben kann, sollte eine solche erforderlich sein, dass demzufolge weder völkerrechtliche noch humanitäre Gründe vorliegen, die in Abweichung der Zuständigkeitskriterien der Dublin-II-VO einen Selbsteintritt der Schweiz (Art. 29a Abs. 3 der Asylverordnung 1 über Verfahrensfragen vom 11. August 1999 [AsylV 1, SR 142.311]) rechtfertigen könnte (vgl. BVGE 2011/9 E. 4.1 S. 114 f., BVGE 2010/45 E. 8.2.2 S. 643 f.),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S. 645), dass die Beschwerde aus diesen Gründen abzuweisen und die Verfügung des BFM zu bestätigen ist, dass das Beschwerdeverfahren mit vorliegendem Urteil abgeschlossen ist, weshalb sich die Anträge auf Gewährung der aufschiebenden Wirkung der Beschwerde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110a Abs. 2 AsylG i.V.m. Art. 65 Abs. 1 und 2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