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D-7587/2010 vom 28. Oktober 2010</w:t>
      </w:r>
    </w:p>
    <w:p>
      <w:r>
        <w:t>Bundesverwaltungsgericht, 2010-10-28, DE</w:t>
      </w:r>
    </w:p>
    <w:p>
      <w:r>
        <w:rPr>
          <w:b/>
        </w:rPr>
        <w:t xml:space="preserve">Quelle: </w:t>
      </w:r>
      <w:r>
        <w:t>https://mcp.opencaselaw.ch/entscheid/bvger_D-7587_2010</w:t>
      </w:r>
    </w:p>
    <w:p>
      <w:r>
        <w:t>FR: TAF D-7587/2010 du 28 octobre 2010</w:t>
      </w:r>
    </w:p>
    <w:p>
      <w:r>
        <w:t>IT: TAF D-7587/2010 del 28 ottobre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D-7587/2010 law/joc/cvv {T 0/2} Urteil vom 28. Oktober 2010 Besetzung Einzelrichter Walter Lang, mit Zustimmung von Richter Hans Schürch; Gerichtsschreiberin Claudia Jorns Morgenegg. Parteien A.__________, geboren (...), Nigeria, Beschwerdeführer, gegen Bundesamt für Migration (BFM), Quellenweg 6, 3003 Bern, Vorinstanz. Gegenstand Nichteintreten auf Asylgesuch und Wegweisung (Dublin); Verfügung des BFM vom 15. Oktober 2010 / N (...). Das Bundesverwaltungsgericht stellt fest, dass das BFM mit Verfügung vom 15. Oktober 2010 - eröffnet am 22. Oktober 2010 - in Anwendung von Art. 34 Abs. 2 Bst. d des Asylgesetzes vom 26. Juni 1998 (AsylG, SR 142.31) auf das Asylgesuch des Beschwerdeführers vom 17. August 2010 nicht eintrat, die Wegweisung nach Italien verfügte, den Beschwerdeführer - unter Androhung von Zwangsmitteln im Unterlassungsfall - aufforderte, die Schweiz spätestens am Tag nach Ablauf der Beschwerdefrist zu verlassen, feststellte, der Kanton Luzern sei verpflichtet, die Wegweisungsverfügung zu vollziehen, und eine allfällige Beschwerde gegen die vorliegende Verfügung habe keine aufschiebende Wirkung, und dem Beschwerdeführer die editionspflichtigen Akten gemäss Aktenverzeichnis aushändigte, dass der Beschwerdeführer gegen diesen Entscheid mit einer in Englisch verfassten, handschriftlich in deutscher Sprache ergänzter Formularbeschwerde vom 25. Oktober 2010 (Datum Poststempel) beim Bundesverwaltungsgericht Beschwerde erhob, dass das Bundesverwaltungsgericht den Vollzug der Wegweisung gestützt auf Art. 56 des Bundesgesetzes vom 20. Dezember 1968 über das Verwaltungsverfahren (VwVG, SR 172.021) mit Verfügung vom 26. Oktober 2010 vorsorglich aussetzte, dass die vorinstanzlichen Akten am 27. Oktober 2010 beim Bundesverwaltungsgericht vollständig eingingen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Parteieingaben in Verfahren vor den Behörden des Bundes in einer Amtssprache - in der Regel Deutsch, Französisch oder Italienisch - abzufassen sind (Art. 70 Abs. 1 der Bundesverfassung der Schweizerischen Eidgenossenschaft vom 18. April 1999 BV, [SR 101] und Art. 33a Abs. 1 VwVG), dass die eingereichte Formularbeschwerde in ihrem vorfabrizierten Teil zwar in Englisch und damit nicht in einer Amtssprache verfasst ist, aus prozessökonomischen Gründen auf eine Übersetzung der diesbezüglichen Passagen der Beschwerde jedoch verzichtet werden kann, da sie verständlich sind, und sich im Übrigen aus dem handschriftlich in deutscher Sprache angebrachten individuellen Ergänzungen ohne weiteres ergibt, weshalb der Beschwerdeführer sinngemäss beantragt, die Verfügung des BFM vom 15. Oktober 2010 sei aufzuheben und auf sein Asylgesuch sei einzutreten, dass somit auf die frist- und - abgesehen vom sprachlichen Mangel - formgerecht eingereichte Beschwerde einzutreten ist (Art. 108 Abs. 2 AsylG i.V.m. Art. 37 VGG und Art. 52 VwVG), dass im vorliegenden Beschwerdeverfahren einzig zu prüfen ist, ob das BFM gestützt auf Art. 34 Abs. 2 Bst. d AsylG auf das Asylgesuch des Beschwerdeführers zu Recht nicht eingetreten ist und infolgedessen die Wegweisung aus der Schweiz zu Recht verfügt hat,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sich aus den Akten beziehungsweise den Aussagen des Beschwerdeführers ergibt, dass dieser in Italien (Brindisi) am 28. Oktober 2008 Asylgesuch einreichte und entsprechend in der EURODAC Datenbank erfasst worden ist, dass das BFM bei dieser Sachlage und der innert Frist seitens Italiens unbeantwortet gebliebenen (Art. 20 Abs. 1 Bst. c Verordnung Nr. 343/2003 des Rates vom 18. Februar 2003 zur Festlegung von Kriterien und Verfahren zur Bestimmung des Mitgliedstaats, der für die Prüfung eines von einem Drittstaatsangehörigen in einem Mitgliedstaat gestellten Asylantrags zuständig ist [Dublin-II-VO]), gestützt auf Art. 16 Abs. 1 Bst. e Dublin-II-VO erfolgten Anfrage um Wiederaufnahme des Beschwerdeführers vom 7. September 2010, Italien zu Recht als für die Durchführung des Asylverfahrens zuständig erachtet hat, dass in der Beschwerde nichts Stichhaltiges geltend gemacht wird, das in Bezug auf die Zuständigkeit Italiens für die Durchführung des Asylverfahrens zu einer anderen Beurteilung führen könnte, dass soweit der Beschwerdeführer geltend macht, er habe keine Zukunft in Italien, er habe dort auf der Strasse schlafen müssen und keinen Job und keine Papiere gehabt, festzustellen ist, dass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beispielsweise die Organisation Arciconfraternita seit dem 1. Januar 2009 die Betreuung der Flüchtlinge im Flughafen Fiumicino (Rom) organisiert und dort den Asylsuchenden kostenlose Rechtsberatung anbietet,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dass unter diesen Umständen keine konkreten Anhaltspunkte dafür ersichtlich sind, die darauf hindeuten, der Beschwerdeführer würde im Falle einer Rückkehr nach Italien in eine existenzielle Notlage geraten, dass im Übrigen allein die Beteuerungen des Beschwerdeführers in der Eingabe vom 25. Oktober 2010, er sei kein schlechter Mensch, er habe in der Schweiz nie für Unruhe gesorgt, habe keine Drogen verkauft und er sei willens, zu arbeiten und ein geregeltes Leben zu führen, keinen Grund zur Ausübung des Selbsteintrittsrechts der Schweiz (Art. 3 Abs. 2 Dublin-II-VO) bilden, dass das BFM demzufolge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Italien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(Einschreiben; Beilage: Einzahlungsschein) das BFM, Abteilung Aufenthalt, mit den Akten Ref.-Nr. N (...) (per Kurier; in Kopie) (zuständige kantonale Behörde) (in Kopie)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