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D-7582/2009 vom 9. Dezember 2009</w:t>
      </w:r>
    </w:p>
    <w:p>
      <w:r>
        <w:t>Bundesverwaltungsgericht, 2009-12-09, DE</w:t>
      </w:r>
    </w:p>
    <w:p>
      <w:r>
        <w:rPr>
          <w:b/>
        </w:rPr>
        <w:t xml:space="preserve">Quelle: </w:t>
      </w:r>
      <w:r>
        <w:t>https://mcp.opencaselaw.ch/entscheid/bvger_D-7582_2009</w:t>
      </w:r>
    </w:p>
    <w:p>
      <w:r>
        <w:t>FR: TAF D-7582/2009 du 9 décembre 2009</w:t>
      </w:r>
    </w:p>
    <w:p>
      <w:r>
        <w:t>IT: TAF D-7582/2009 del 9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D-7582/2009 {T 0/2} Urteil vom 9. Dezember 2009 Besetzung Einzelrichter Martin Zoller, mit Zustimmung von Richterin Emilia Antonioni; Gerichtsschreiberin Susanne Burgherr. Parteien A._______, geboren (...), Nigeria, (...), Beschwerdeführer, gegen Bundesamt für Migration (BFM), Quellenweg 6, 3003 Bern, Vorinstanz. Gegenstand Nichteintreten auf Asylgesuch und Wegweisung; Verfügung des BFM vom 2. Dezember 2009 / N (...). Das Bundesverwaltungsgericht stellt fest, dass der Beschwerdeführer am 23. Oktober 2009 in der Schweiz um Asyl nachsuchte, wobei er keine Identitätspapiere zu den Akten reichte, dass er anlässlich der Erstbefragung im B._______ vom 19. November 2009 und der Anhörung nach Art. 29 Abs. 1 des Asylgesetzes vom 26. Juni 1998 (AsylG, SR 142.31) durch das BFM vom 26. November 2009 im Wesentlichen angab, nigerianischer Staatsangehöriger mit letztem Wohnsitz im Dorf C._______ zu sein, dass ein Mitglied der MASSOB (Movement for the Actualization of the Sovereign State of Biafra) namens D._______ ihn am 26. Mai 2008 aufgefordert habe, in der kommenden Nacht zusammen mit vier weiteren Personen die Fahne Biafras auf einem Turm in E._______ zu hissen, dass er zwar kein Mitglied der MASSOB sei, sich jedoch gegenüber D._______ verpflichtet gefühlt habe, da dieser ihm ungefähr im Oktober 2006 ein Motorrad geschenkt habe, dass sie beim Hissen der Biafra-Fahne von der Polizei überrascht worden seien, dass die beiden Personen, welche gerade dabei gewesen seien, die Fahne am Turm anzubringen, von der Polizei erschossen worden seien, dass ihm zusammen mit den beiden weiteren Personen die Flucht gelungen sei, dass die Polizei ihn in der Folge gesucht und sein Foto bei der Polizeistation aufgehängt habe, wobei er nicht wisse, wie sie in den Besitz seines Fotos gekommen sei, dass D._______ schliesslich die Ausreise für ihn - den Beschwerdeführer - organisiert habe, um zu verhindern, dass er ihn im Falle einer Verhaftung als Drahtzieher verraten könnte, dass er sein Heimatland am 10. November 2008 (vgl. A1 S. 8) respektive 10. Dezember 2008 (vgl. A9 S. 5) verlassen habe und via F._______, G._______ und H._______, wo er sich rund zehn Monate - vom 6. Januar bis zum 22. Oktober 2009 - aufgehalten habe, am 23. Oktober 2009 in die Schweiz gelangt sei, dass bezüglich der weiteren Aussagen beziehungsweise der Einzelheiten des rechtserheblichen Sachverhalts auf die Protokolle bei den Akten verwiesen wird (vgl. A1 und A9), dass der Beschwerdeführer trotz entsprechender Aufforderung keine Identitätspapiere eingereicht hat, dass er zur Begründung ausführte, er habe nie einen Pass oder eine Identitätskarte beantragt oder besessen, und er habe keine Möglichkeit, mit seinen Angehörigen und Bekannten im Heimatland Kontakt aufzunehmen und ein Ausweispapier zu beschaffen (vgl. A1 S. 4 f., A9 S. 3), dass das BFM mit gleichentags eröffneter Verfügung vom 2. Dezember 2009 in Anwendung von Art. 32 Abs. 2 Bst. a AsylG auf das Asylgesuch nicht eintrat und die Wegweisung des Beschwerdeführers aus der Schweiz sowie den Wegweisungsvollzug anordnete, dass der Beschwerdeführer dagegen mit Eingabe vom 7. Dezember 2009 (Datum Poststempel; Schreiben undatiert) beim Bundesverwaltungsgericht Beschwerde einreichte und sinngemäss um Aufhebung der vorinstanzlichen Verfügung ersuchte,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Dokumente zu seiner Identifizierung abzugeben, dass die Erklärungen des Beschwerdeführers, er sei ohne jegliche Papiere von Nigeria aus in die Schweiz gelangt, ohne jemals kontrolliert zu werden, angesichts der durch mehrere Länder führenden Reiseroute und der strengen Kontrollen an EU- und Schengen-Aussengrenzen nicht glaubhaft erscheinen, dass zudem die Ausführungen des Beschwerdeführers zur Reiseroute anlässlich der Erstbefragung vom 19. November 2009, wonach er von I._______ mit einem Geländewagen nach J._______ gefahren sei, wo er das Fahrzeug gewechselt habe und in Richtung G._______ weitergereist sei (vgl. A1 S. 9), nicht den Tatsachen entsprechen können und nicht zu seiner Glaubwürdigkeit beitragen, da J._______ nur auf dem See- oder Luftweg erreichbar ist, dass überdies nicht realistisch erscheint, dass der Beschwerdeführer keine Möglichkeit zur Kontaktaufnahme mit Verwandten und Bekannten in Nigeria haben sollte, dass somit keine entschuldbaren Gründe für das Versäumnis des Beschwerdeführers, innert der gesetzlichen Frist von 48 Stunden rechtsgenügliche Identitätsdokumente einzureichen, vorliegen, dass sodann die Vorinstanz die Vorbringen des Beschwerdeführers, seinen Heimatstaat wegen der Furcht vor polizeilicher Verfolgung wegen der Teilnahme beim Hissen einer Biafra-Fahne verlassen zu haben, zutreffend mangels Substanz und Realkennzeichen sowie aufgrund von Widersprüchen und Ungereimtheiten als nicht glaubhaft erachtet hat, dass hierzu auf die zu bestätigenden Erwägungen in der angefochtenen Verfügung verwiesen werden kann, dass sich die Argumente in der Beschwerdeschrift im Wesentlichen in einer Wiederholung der bereits im vorinstanzlichen Verfahren geltend gemachten Vorbringen erschöpfen und die vom BFM aufgezeigten Mängel nicht zu substanziieren und keine asylrechtlich relevante Verfolgung zu begründen vermögen,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Nigeria nicht von einer Situation allgemeiner Gewalt oder kriegerischen Auseinandersetzungen ausgegangen werden kann, aufgrund derer die Bevölkerung konkret gefährdet wäre, dass sich der Vollzug der Wegweisung des (...) und über verwandtschaftliche Beziehungen im Heimatstaat verfügenden Beschwerdeführers (vgl. A1 S. 1 f.), der keine gesundheitlichen Beeinträchtigungen geltend macht und gemäss eigenen Angaben während (...) Jahren die Schule besucht hat, neben seiner Muttersprache Ibo auch über (Fremdsprachenkenntnisse) verfügt und als (Beruf) tätig war (vgl. A1 S. 2), somit als zumutbar erweist (Art. 83 Abs. 4 AuG), dass der Vollzug der Wegweisung auch möglich ist,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 (vorab per Telefax; Einschreiben; Beilage: Einzahlungsschein) das BFM, (...) (per Telefax zu den Akten Ref.-Nr. N [...], mit der Bitte um Eröffnung des Urteils an den Beschwerdeführer und um Zustellung der beiliegenden Empfangsbestätigung an das Bundesverwaltungsgericht) (...) (per Telefax)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