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D-7580/2015 vom 2. Dezember 2015</w:t>
      </w:r>
    </w:p>
    <w:p>
      <w:r>
        <w:t>Bundesverwaltungsgericht, 2015-12-02, DE</w:t>
      </w:r>
    </w:p>
    <w:p>
      <w:r>
        <w:rPr>
          <w:b/>
        </w:rPr>
        <w:t xml:space="preserve">Quelle: </w:t>
      </w:r>
      <w:r>
        <w:t>https://mcp.opencaselaw.ch/entscheid/bvger_D-7580_2015</w:t>
      </w:r>
    </w:p>
    <w:p>
      <w:r>
        <w:t>FR: TAF D-7580/2015 du 2 décembre 2015</w:t>
      </w:r>
    </w:p>
    <w:p>
      <w:r>
        <w:t>IT: TAF D-7580/2015 del 2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D-7580/2015 Urteil vom 2. Dezember 2015 Besetzung Einzelrichter Fulvio Haefeli, mit Zustimmung von Richter Walter Stöckli; Gerichtsschreiber Gert Winter. Parteien A._______, geboren am (...), Senegal, (...), Beschwerdeführer, gegen Staatssekretariat für Migration (SEM), Quellenweg 6, 3003 Bern, Vorinstanz. Gegenstand Nichteintreten auf Asylgesuch und Wegweisung (Dublin-Verfahren); Verfügung des SEM vom 10. November 2015 / N (...). Das Bundesverwaltungsgericht stellt fest, dass der Beschwerdeführer am 23. September 2015 in der Schweiz um Asyl nachsuchte, dass er zuvor am 14. April 2014 in Italien ein Asylgesuch gestellt hatte, dass das SEM dem Beschwerdeführer anlässlich der Befragung vom 9. Oktober 2015 zur Person (BzP) das rechtliche Gehör zur mutmasslichen Zuständigkeit Italiens und zum Wegweisungsvollzug einräumte, wobei dieser geltend machte, es gebe keine Gründe, welche gegen die Zuständigkeit Italiens für die Behandlung seines Asylgesuchs oder gegen die Überstellung nach Italien sprächen, dass er anlässlich der BzP des Weiteren geltend machte, er habe am 15. September 2015 in Italien eine temporäre Aufenthaltsbewilligung erhalten (A4/11 Ziff. 2.05 S. 4), dass er einen negativen Asylentscheid erhalten und dagegen eine nach wie vor hängige Beschwerde beim zuständigen Gericht von Catania eingelegt habe, dass er Italien mangels Unterkunft verlassen habe, und er nicht in die Schweiz gekommen wäre, wenn er in Italien eine Arbeit gehabt hätte (A4/11 Ziff. 5.02 S. 6), dass das SEM mit Verfügung vom 10. November 2015 - eröffnet am 17. November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24. November 2015 (Poststempel) gegen diesen Entscheid beim Bundesverwaltungsgericht Beschwerde erhob und dabei sinngemäss die nachfolgend aufgeführten Rechtsbegehren stellte: Es sei die angefochtene Verfügung vom 10. November 2015 aufzuheben und das Amt anzuweisen, sein Recht zum Selbsteintritt auszuüben und sich für das vorliegende Asylgesuch für zuständig zu erklären,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14. April 2014 in Italien ein Asylgesuch eingereicht hatte, dass das SEM die italienischen Behörden am 21. Oktober 2015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die grundsätzliche Zuständigkeit Italiens somit gegeben ist, dass der Beschwerdeführer gegen eine Überstellung nach Italien im Wesentlichen einwendet, er habe dort sehr gelitten, einen negativen Asylentscheid erhalten und sei darüber hinaus krank geworden, doch habe er im Spital keine medizinische Unterstützung erhalten, weshalb die Rückkehr nach Italien für ihn den Tod bedeute, dass dem Beschwerdeführer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im Falle des Beschwerdeführers aufgrund der Akten keine Gründe ersichtlich sind, welche in rechtserheblicher Weise gegen eine Überstellung in diesen Staat sprechen würden,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der nach eigenen Angaben anlässlich der BzP vom 9. Oktober 2015 noch völlig gesund war (A4/11 Ziff. 8.02 S. 7) - davon ausgegangen werden darf, er sei durchaus in der Lage, in Italien gegenüber den dort zuständigen Behörden seine Rechte wahrzunehmen und in Italien beispielsweise in der Landwirtschaft (vgl. a.a.O. Ziff. 1.17.05 S. 4) eine hinreichende Lebensgrundlage zu finden, dass sich - von unsubstanziierten und unbelegten Behauptungen des Beschwerdeführers einmal abgesehen - in den Verfahrensakten kein Hinweis auf eine Krankheit des Beschwerdeführers finden lässt, dass es sich beim Beschwerdeführer nicht um eine vulnerable Person handelt,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sinngemässen Vorbringen, er sei krank und erhalte in Italien keine medizinische Versorgung,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der Beschwerdeführer nach eigenen Angaben in Italien ein erstinstanzliches Asylverfahren durchlaufen und gegen den negativen Asylentscheid Beschwerde angehoben hat, dass des Weiteren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