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D-7575/2009 vom 14. Dezember 2009</w:t>
      </w:r>
    </w:p>
    <w:p>
      <w:r>
        <w:t>Bundesverwaltungsgericht, 2009-12-14, DE</w:t>
      </w:r>
    </w:p>
    <w:p>
      <w:r>
        <w:rPr>
          <w:b/>
        </w:rPr>
        <w:t xml:space="preserve">Quelle: </w:t>
      </w:r>
      <w:r>
        <w:t>https://mcp.opencaselaw.ch/entscheid/bvger_D-7575_2009</w:t>
      </w:r>
    </w:p>
    <w:p>
      <w:r>
        <w:t>FR: TAF D-7575/2009 du 14 décembre 2009</w:t>
      </w:r>
    </w:p>
    <w:p>
      <w:r>
        <w:t>IT: TAF D-7575/2009 del 14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C._______ (per Telefax; zu den Akten Ref.-Nr. N _______ [...]) das X._______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