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D-7564/2015 vom 21. Juni 2016</w:t>
      </w:r>
    </w:p>
    <w:p>
      <w:r>
        <w:t>Bundesverwaltungsgericht, 2016-06-21, IT</w:t>
      </w:r>
    </w:p>
    <w:p>
      <w:r>
        <w:rPr>
          <w:b/>
        </w:rPr>
        <w:t xml:space="preserve">Quelle: </w:t>
      </w:r>
      <w:r>
        <w:t>https://mcp.opencaselaw.ch/entscheid/bvger_D-7564_2015</w:t>
      </w:r>
    </w:p>
    <w:p>
      <w:r>
        <w:t>FR: TAF D-7564/2015 du 21 juin 2016</w:t>
      </w:r>
    </w:p>
    <w:p>
      <w:r>
        <w:t>IT: TAF D-7564/2015 del 21 giugno 2016</w:t>
      </w:r>
    </w:p>
    <w:p>
      <w:pPr>
        <w:pStyle w:val="Heading2"/>
      </w:pPr>
      <w:r>
        <w:t>Regeste</w:t>
      </w:r>
    </w:p>
    <w:p>
      <w:r>
        <w:t>Domanda d'asilo presentata all'estero e autorizzazione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