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D-755/2016 vom 11. Februar 2016</w:t>
      </w:r>
    </w:p>
    <w:p>
      <w:r>
        <w:t>Bundesverwaltungsgericht, 2016-02-11, FR</w:t>
      </w:r>
    </w:p>
    <w:p>
      <w:r>
        <w:rPr>
          <w:b/>
        </w:rPr>
        <w:t xml:space="preserve">Quelle: </w:t>
      </w:r>
      <w:r>
        <w:t>https://mcp.opencaselaw.ch/entscheid/bvger_D-755_2016</w:t>
      </w:r>
    </w:p>
    <w:p>
      <w:r>
        <w:t>FR: TAF D-755/2016 du 11 février 2016</w:t>
      </w:r>
    </w:p>
    <w:p>
      <w:r>
        <w:t>IT: TAF D-755/2016 del 11 febbraio 2016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La demande d'assistance judiciaire totale est sans objet.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