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D-755/2015 vom 12. Februar 2015</w:t>
      </w:r>
    </w:p>
    <w:p>
      <w:r>
        <w:t>Bundesverwaltungsgericht, 2015-02-12, DE</w:t>
      </w:r>
    </w:p>
    <w:p>
      <w:r>
        <w:rPr>
          <w:b/>
        </w:rPr>
        <w:t xml:space="preserve">Quelle: </w:t>
      </w:r>
      <w:r>
        <w:t>https://mcp.opencaselaw.ch/entscheid/bvger_D-755_2015</w:t>
      </w:r>
    </w:p>
    <w:p>
      <w:r>
        <w:t>FR: TAF D-755/2015 du 12 février 2015</w:t>
      </w:r>
    </w:p>
    <w:p>
      <w:r>
        <w:t>IT: TAF D-755/2015 del 12 febbraio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D-755/2015/pjn Urteil vom 12. Februar 2015 Besetzung Einzelrichter Bendicht Tellenbach, mit Zustimmung von Richter Markus König; Gerichtsschreiber Daniel Merkli. Parteien A._________, geboren (...), Irak, vertreten durch MLaw Angela Stettler, Advokatur Kanonengasse, (...) Beschwerdeführer, gegen Staatssekretariat für Migration (SEM; zuvor Bundesamt für Migration, BFM), Quellenweg 6, 3003 Bern, Vorinstanz. Gegenstand Nichteintreten auf Asylgesuch und Wegweisung (Dublin-Verfahren); Verfügung des SEM vom 26. Januar 2015 / N_________ Das Bundesverwaltungsgericht stellt fest, dass der Beschwerdeführer am 24. November 2014 in der Schweiz um Asyl nachsuchte, dass ein Abgleich mit der europäischen Fingerabdruck-Datenbank (Zentraleinheit Eurodac) ergab, dass der Beschwerdeführer am (...) in Italien illegal in das Hoheitsgebiet der Dublin-Staaten eingereist war, dass dem Beschwerdeführer anlässlich der Befragung vom 3. Dezember 2014 das rechtliche Gehör zu einem allfälligen Nichteintretensentscheid und zur Möglichkeit einer Überstellung nach Italien gewährt wurde, dass er angab, in der Schweiz lebten Verwandte von ihm (Tante, Cousine, Cousin), und in Italien gäbe es wie im Irak Mafiosi und Banditen, dass er im Weiteren geltend machte, er benötige dringend eine Operation, da er, wie während seines Aufenthaltes in der Türkei medizinisch fest­gestellt worden sei, einen Stein im gelben Kanal neben der Galle habe, jedoch in der Türkei aus finanziellen Gründen eine solche Operation nicht habe durchgeführt werden können, dass das BFM die italienischen Behörden am 5. Dezember 2014 um Aufnahme des Beschwerdeführers gemäss Art. 13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ersuchte, dass die italienischen Behörden dieses Ersuchen am 24. Januar 2015 guthiessen, dass das SEM mit Verfügung vom 26. Januar 2015 - eröffnet am 30. Januar 2015 - in Anwendung von Art. 31a Abs. 1 Bst. b AsylG auf das Asylgesuch des Beschwerdeführers nicht eintrat und ihn in Anwendung der Dublin-III-Verordnung nach Italien wegwies, wobei es festhielt, einer allfälligen Beschwerde gegen den Entscheid komme keine aufschiebende Wir­kung zu, dass der Beschwerdeführer mit vorab per Telefax eingelangter Eingabe seiner Rechtsvertreterin vom 6. Februar 2015 gegen diesen Entscheid beim Bundesverwaltungsgericht Beschwerde erhob und dabei beantragte, die angefochtene Verfügung sei aufzuheben und die Sache zur rechts­genüglichen Sachverhaltsfeststellung an die Vorinstanz zurückzuweisen, dass eventualiter die Vorinstanz anzuweisen sei, zur Durchführung des Asylverfahrens in der Schweiz auf das Asylgesuch des Beschwerdeführers einzutreten, dass der Beschwerde die aufschiebende Wirkung zu gewähren sei und die zuständigen Behörden unverzüglich anzuweisen seien, von allfälligen Vollzugshandlungen abzusehen, dass die unentgeltliche Prozessführung gemäss Art. 65 Abs. 1 und 2 VwVG i.V.m. Art. 110a AsylG zu gewähren sei, dass die vorinstanzlichen Akten am 10. Februar 2015 beim Bundesverwaltungsgericht eintrafen (Art. 109 Abs. 1 AsylG), dass der Beschwerdeführer mit Eingabe vom 10. Februar 2015 (vorab per Telefax) unter Beilage eines ärztlichen Attests auf dringlich erforderliche medizinische Abklärungen hinwies, und zieht in Erwägung, dass das Bundesverwaltungsgericht auf dem Gebiet des Asyls - in der Regel und auch vorliegend - endgültig über Beschwerden gegen Verfügungen (Art. 5 VwVG) des BFM bzw. des SEM entscheidet (Art. 105 AsylG i.V.m. Art. 31 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ein Abgleich mit der europäischen Fingerabdruck-Datenbank (Zentraleinheit Eurodac) ergab, dass der Beschwerdeführer am 4. No­vember 2014 in Italien illegal in das Hoheitsgebiet der Dublin-Staaten eingereist war, dass die italienischen Behörden am 24. Januar 2015 das Übernahmeersuchen des BFM vom 5. Dezember 2014 guthiessen, dass die Vorinstanz bei dieser Sachlage zu Recht von der Zuständigkeit Italiens für die Durchführung des Asylverfahrens ausging, dass die Rechtsvertreterin auf Beschwerdeebene geltend machte, das SEM habe hinsichtlich der Beziehung des Beschwerdeführers zu den in der Schweiz lebenden Verwandten und seiner gesundheitlichen Situation den Sachverhalt unvollständig festgestellt, dass nämlich das SEM den Beschwerdeführer weder zu seiner Beziehung zur seinen in der Schweiz lebenden Tante befragt noch ihn zur Einreichung eines ärztlichen Berichts aufgefordert beziehungsweise selber einen solchen eingeholt habe, weshalb es gar nicht in der Lage gewesen sei, darüber zu befinden, ob eine enge Beziehung und ein Abhängigkeitsverhältnis zwischen diesen bestehe, dass es das SEM im Weiteren unterlassen habe, dem Beschwerdeführer das rechtliche Gehör dazu zu gewähren, dass das Vorliegen eines Abhängigkeitsverhältnisses nicht als gegeben erachtet werde, und mit welchen Beweismitteln er die Beziehung zu seiner Tante belegen könne, dass es sich schliesslich beim Beschwerdeführer um eine psychisch und physisch kranke Person handle, die dringend auf medizinische und psychiatrische Behandlung angewiesen sei, indessen im angefochtenen Entscheid die besondere Verletzlichkeit des Beschwerdeführers unerwähnt geblieben sei, dass sich die Rüge der unvollständigen Sachverhaltsfeststellung beziehungsweise der Verletzung des rechtlichen Gehörs aus nachfolgenden Gründen als unzutreffend erweist, dass die Sachverhaltsfeststellung unvollständig ist, wenn die angefochtene Verfügung nicht alle für den Entscheid rechtswesentlichen Sachumstände berücksichtigt (Alfred Kölz/Isabelle Häner/Martin Bertschi, Verwaltungsverfahren und Verwaltungsrechtspflege des Bundes, Zürich 2013, 3. Aufl., Rz. 456) und zusätzliche Abklärungen dann vorzunehmen sind, wenn hierzu aufgrund der Parteivorbringen oder anderer sich aus den Akten ergebender Anhaltspunkte Anlass besteht, dass das SEM im angefochtenen Entscheid die vom Beschwerdeführer angegebenen gesundheitlichen Schwierigkeiten des Beschwerdeführers (Notwendigkeit einer Operation aufgrund eines Steines im gelben Kanal neben der Galle) hinreichend gewürdigt hat, indem es, von der medizinischen Behandelbarkeit in Italien ausgehend, darauf hinwies, die italienischen Behörden im Voraus über die medizinischen Probleme zu orientieren, dass es im angefochtenen Entscheid ebenfalls zutreffend festhielt, es lägen keine Hinweise auf ein besonderes Abhängigkeitsverhältnis zwischen dem Beschwerdeführer und den in der Schweiz lebenden Verwandten vor, dass die Vorinstanz entgegen der Ansicht in der Beschwerde im Rahmen seiner Abklärungspflicht mangels Vorliegen entsprechender Anhaltspunkte nicht gehalten war, den Beschwerdeführer über sein Verhältnis zu seiner Tante zu befragen, sondern es vielmehr Sache des Beschwerdeführers gewesen wäre, hierzu nähere Angaben zu machen, will er doch einen Anspruch hieraus ableiten, dass das SEM im Weiteren entgegen der Ansicht in der Beschwerde auch nicht dazu verpflichtet war, dem Beschwerdeführer das rechtliche Gehör dazu zu gewähren, dass das Vorliegen eines Abhängigkeitsverhältnisses nicht als gegeben erachtet werde, handelt es sich doch bei dieser Frage um die rechtliche Würdigung des Sachverhalts, bezüglich welcher sich die betroffene Partei grundsätzlich nicht vorgängig äussern können muss, dass sich somit die verfahrensrechtlichen Rügen als unzutreffend erweisen, dass in der Beschwerde im Weiteren geltend gemacht wird, es bestehe aufgrund des Abhängigkeitsverhältnisses zwischen dem Beschwerdeführer und seiner Tante und der prekären Situation für Asylsuchende in Italien eine Pflicht zum Selbsteintritt gemäss Art. 16 Abs. 1 Dublin-III-VO, dass indessen ein solches Abhängigkeitsverhältnis lediglich mit der vagen Möglichkeit der Stabilisierung des angeblich psychisch labilen Beschwerdeführers durch die Tante, welche für diesen wie eine Mutter sei, begründet wird, ohne diese Behauptung mit näheren Angaben oder Beweismitteln zu stützen, dass im Weiteren hinsichtlich des Vorbringens, bei einer Überstellung nach Italien zu riskieren, unter menschenunwürdigen Bedingungen leben zu müssen, festzuhalten ist, dass die schweizerischen Behörden zwar dafür sorgen müssen, dass der Beschwerdeführer im Falle einer Überstellung nach Italien nicht einer dem internationalen Recht und insbesondere Art. 3 EMRK widersprechenden Behandlung ausgesetzt ist, dass Italien indessen Vertragspartei des Abkommens vom 28. Juli 1951 über die Rechtsstellung der Flüchtlinge (FK, SR 0.142.30), der EMRK und des Übereinkommens vom 10. Dezember 1984 gegen Folter und andere grausame, unmenschliche oder erniedrigende Behandlung oder Strafe (FoK, SR 0.105) ist, dass der Beschwerdeführer beweisen oder glaubhaft machen muss, dass seine dortige Behandlung gegen Art. 3 EMRK verstösst, dass es angesichts der Vermutung, dass jener Staat, der für die Prüfung des Asylgesuchs zuständig ist, die völkerrechtlichen Verpflichtungen einhalte, dem Beschwerdeführer obliegt, diese Vermutung umzustossen, wo­bei er ernsthafte Anhaltspunkte vorzubringen hat, dass die Behörden des in Frage stehenden Staates in seinem konkreten Fall das Völkerrecht verletzen und ihm nicht den notwendigen Schutz gewähren oder ihn menschenunwürdigen Lebensumständen aussetzen würden (vgl. Urteil des EGMR M.S.S. gegen Belgien und Griechenland vom 21. Januar 2011, 30696/09, § 84 f. und 250; ebenso Urteil des EuGH vom 21. Dezember 2011 C-411/10 und C-493/10), dass dieser Nachweis mit dem blossen Hinweis des Beschwerdeführers, in Italien gebe es Mafiosi und Banditen, und den übrigen allgemeinen Ausführungen in der Beschwerde nicht erbracht wird, ist doch von der Schutzfähigkeit der italienischen Behörden auszugehen, dass es im Übrigen dem Beschwerdeführer offensteht, allfällige Probleme bei der Unterbringung oder beim Zugang zum Asylverfahren bei den zuständigen italienischen Justizbehörden zu rügen, dies entweder unter Beiziehung eines italienischen Rechtsanwalts oder mittels Hilfe unabhängiger, vorhandener Hilfsorganisationen in Italien, dass sich auch aus dem Urteil des Europäischen Gerichtshofs für Menschenrechte (EGMR) vom 4. November 2014 i.S. Tarakhel c. Schweiz (29217/12), welches eine Familie mit Kindern betrifft, nichts anderes zugunsten des alleinstehenden Beschwerdeführers ableiten lässt, dass hierzu auch auf das neueste Urteil des EGMR vom 5. Februar 2015 i.S. A.M.E. c. Holland (51428/10) hinzuweisen ist, in welchem ausdrücklich festgehalten hat, dass sich die im Fall Tarakhel c. Schweiz festgelegten Kriterien zur Überstellung nach Italien auf die Situation der Unterbringung einer Familie mit Kindern beziehen und nicht auf den Fall eines alleinstehenden jungen Mannes übertragen werden dürfen, dass sich der Beschwerdeführer ferner auf seinen Gesundheitszustand beruft, der einer Überstellung entgegenstehe, dass mit der Vorinstanz davon auszugehen ist, dass der Beschwerdeführe in Italien, das über eine ausreichende medizinische Infrastruktur verfügt, adäquate Behandlung und Betreuung finden wird, und es ihm obliegt, sich diesbezüglich an die zuständigen Behörden vor Ort zu wenden, dass auch das nachgereichte ärztliche Attest zu keinen anderen Schlüssen führen kann, lassen sich doch allfällige vordringliche medizinische Abklärungen durchaus im Rahmen der Überstellungsmodalitäten, soweit nötig, noch in der Schweiz vornehmen, ohne dass dies einen längeren Verbleib in der Schweiz erfordert, da die notwendigen Behandlungen nach dem Gesagten in Italien durchgeführt werden können, dass in diesem Zusammenhang darauf hinzuweisen ist, dass das BFM im angefochtenen Entscheid ausdrücklich darauf hinwies, die italienischen Behörden im Voraus über die medizinischen Probleme zu orientieren, und sich auch aus den vorinstanzlichen Akten ergibt, dass ein entsprechender Vermerk angebracht wurde, dass es nach dem Gesagten keinen Grund für einen Selbsteintritt gemäss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des SEM zu bestätigen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als aussichtslos zu bezeichnen waren, weshalb die Voraussetzungen von Art. 65 Abs. 1 und 2 VwVG nicht erfüllt sind, dass bei diesem Ausgang des Verfahrens die Kosten von Fr. 600.-(Art.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und 2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