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D-754/2012 vom 16. Februar 2012</w:t>
      </w:r>
    </w:p>
    <w:p>
      <w:r>
        <w:t>Bundesverwaltungsgericht, 2012-02-16, FR</w:t>
      </w:r>
    </w:p>
    <w:p>
      <w:r>
        <w:rPr>
          <w:b/>
        </w:rPr>
        <w:t xml:space="preserve">Quelle: </w:t>
      </w:r>
      <w:r>
        <w:t>https://mcp.opencaselaw.ch/entscheid/bvger_D-754_2012</w:t>
      </w:r>
    </w:p>
    <w:p>
      <w:r>
        <w:t>FR: TAF D-754/2012 du 16 février 2012</w:t>
      </w:r>
    </w:p>
    <w:p>
      <w:r>
        <w:t>IT: TAF D-754/2012 del 16 febbraio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D-754/2012 Arrêt du 16 février 2012 Composition Yanick Felley, juge unique, avec l'approbation d'Emilia Antonioni, juge ; Chantal Jaquet Cinquegrana, greffière. Parties A._______, Tunisie, alias B._______, Maroc, recourant, contre Office fédéral des migrations (ODM), Quellenweg 6, 3003 Berne, autorité inférieure . Objet Asile (non-entrée en matière) et renvoi (Dublin) ; décision de l'ODM du 17 janvier 2012 / (...). Vu la décision du 26 avril 2011, par laquelle l'ODM, faisant application de l'art. 34 al. 2 let. d de la loi du 26 juin 1998 sur l'asile (LAsi, RS 142.31), n'est pas entré en matière sur la demande d'asile de A._______ déposée le 29 novembre 2010, a ordonné le transfert de celui-ci en Italie (où il était entré en juillet 2008), ainsi que l'exécution de cette mesure, le transfert par voie aérienne de l'intéressé vers l'aéroport de Rome Fiumicino, en date du 10 novembre 2011, la seconde demande d'asile déposée par l'intéressé, le 18 novembre 2011, au centre d'enregistrement et de procédure (ci-après, CEP) de Vallorbe, le procès-verbal de l'audition du 28 novembre 2011 dont il ressort en substance qu'après son transfert en Italie, par l'aéroport de Rome Fiumicino, en date du 10 novembre 2011, le requérant aurait reçu un document avec ordre de quitter le territoire italien dans les cinq jours et, ne sachant où aller, serait revenu en Suisse, le 18 novembre 2011, la demande adressée, le 7 décembre 2011, par l'ODM aux autorités italiennes aux fins de reprise en charge de l'intéressé, basée sur l'art. 16 par. 1, lettre c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et restée sans réponse de la part de celles-ci dans le délai imparti ; l'acceptation expresse de reprise en charge (basée sur l'art. 16 al. 1 lettre e du règlement Dublin II) datant du 24 janvier 2012, la décision du 17 janvier 2012, notifiée le 7 février suivant, par laquelle l'ODM, faisant application de l'art. 34 al. 2 let. d LAsi, n'est pas entré en matière sur la demande d'asile de l'intéressé du 18 novembre 2011, a ordonné le transfert de celui-ci en Italie, ainsi que l'exécution de cette mesure, tout en rappelant qu'un éventuel recours ne déploierait aucun effet suspensif, le recours formé, le 9 février 2012, par l'intéressé contre cette décision, et la demande d'assistance judiciaire totale et partielle dont il est assorti, la réception du dossier de première instance par le Tribunal administratif fédéral (le Tribunal), le 13 février 2012,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2009/54 consid. 1.3.3., ATAF 2007/8 consid. 5 p. 76 ss ; Jurisprudence et Informations de la Commission suisse de recours en matière d'asile [JICRA] 2004 n° 34 consid. 2.1 p. 240 s., JICRA 1996 n° 5 consid. 3 p. 39 ; Ulrich Meyer/Isabel von Zwehl, L'objet du litige en procédure de droit administratif fédéral, in : Mélanges en l'honneur de Pierre Moor, Berne 2005 p. 435 ss) ; que, partant, les conclusions du recours tendant à la reconnaissance de la qualité de réfugié et à l'octroi de l'asile sont irrecevables,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ci-après :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(art. 5 en relation avec les art. 6 à 13 du règlement Dublin II), que s'il ressort de cet examen qu'un autre Etat est responsable du traitement de la demande d'asile, l'ODM rend une décision de non-entrée en matière après que l'Etat requis a accepté la prise ou la reprise en charge du requérant d'asile (cf. art. 29a al. 2 OA 1), que l'ODM peut, pour des raisons humanitaires, également traiter la demande lorsqu'il ressort de l'examen qu'un autre Etat est compétent (art. 29a al. 3 OA 1), que le présent recours porte exclusivement sur la détermination de l'Etat responsable, laquelle ne doit pas être confondue avec l'examen de la demande d'asile et, par conséquent, avec des motifs qui lui sont liés, qu'en vertu de l'art. 3 par. 1, 2ème phrase du règlement Dublin II, une demande d'asile est examinée par un seul Etat membre, celui-ci étant déterminé à l'aide des critères fixés par son chapitre III, que, par dérogation à l'art. 3 par. 1 du règlement Dublin II, chaque Etat peut examiner une demande d'asile même si cet examen ne lui incombe pas ("clause de souveraineté" cf. art. 3 par. 2, 1ère phrase),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voir aussi ATAF D-2076/2010 du 16 août 2011 consid. 2.5, destiné à la publication), qu'en l'espèce, il ressort du dossier qu'après son retour en Italie, en date du 10 novembre 2011, le recourant est une nouvelle fois entré en Suisse huit jours plus tard, soit le 18 novembre 2011, pour y déposer une seconde demande d'asile, que, le 7 décembre 2011, l'ODM a présenté aux autorités italiennes compétentes une requête aux fins de reprise en charge fondée sur l'art. 16 al. 1 lettre c du règlement Dublin II, que cette requête est toutefois restée sans réponse dans le délai prévu à cet effet (art. 20 al. 1 let. b i. f. règlement Dublin II), que l'Italie, conformément à l'examen de la compétence selon le règlement Dublin II auquel l'ODM a procédé à juste titre en vertu de l'art. 29a al. 1 OA 1, est néanmoins responsable du traitement de la demande d'asile de l'intéressé ; que cet Etat l'a tacitement admis en ne donnant pas suite à la requête de reprise en charge qui lui a été soumise ; qu'en effet, l'absence de réponse d'un Etat membre requis équivaut, selon l'art. 20 al. 1 let. c règlement Dublin II, à l'acceptation tacite de la reprise en charge de la personne concernée, que l'intéressé conteste, dans son acte de recours, avoir déposé une demande d'asile en Italie, que cet argument est toutefois sans pertinence dans la mesure où le recourant a reconnu avoir séjourné dans ce pays, cette condition étant suffisante pour fonder la compétence de l'Italie pour connaître de la demande d'asile de l'intéressé (cf. art. 10 par. 1 du règlement Dublin II), que partant, il n'y a pas lieu de consulter le recourant sur l'acceptation expresse des autorités italiennes du 24 janvier 2012, que la procédure en vue d'un transfert dans ce pays a ainsi été menée en Suisse en conformité avec la règlementation en vigueur, que le recourant a implicitement fait valoir qu'à titre dérogatoire la Suisse devait examiner la seconde demande d'asile qu'il lui a présentée, le 18 novembre 2011, en application de la clause de souveraineté prévue à l'art. 3 par. 2 1ère phrase du règlement Dublin II, que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 de voir leur demande sérieusement examinée par les autorités italiennes, ni qu'ils sont privés d'un recours effectif, ni qu'ils sont exposés à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le dispositif italien d'accueil décentralisé des demandeurs d'asile implique de nombreuses organisations non gouvernementales (ONG) aux niveaux national et local, et que l'Italie a dû mettre en vigueur les dispositions législatives, réglementaires et administratives nécessaires pour se conformer à la directive 2003/9/CE du 27 janvier 2003 relative à des normes minimales pour l'accueil des demandeur d'asile dans les Etats membres [JO L 31/18 du 6.2.2003], ci-après : directive "Accueil" (cf. dans ce sens ATAF 2010/45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 à l'art. 3 CEDH et à l'art. 3 Conv. torture, que cette présomption peut toutefois être renversée par des indices sérieux que, dans le cas concret, les autorités de cet Etat ne respecteraient pas le droit international (cf. ATAF 2010/45 précité consid. 7.4 et 7.5), qu'en l'occurrence, ayant expressément admis lors de l'exercice de son droit d'être entendu du 28 novembre 2011 qu'aucun motif ne s'opposait à son renvoi en Italie (cf. audition du 28 novembre 2001 p. 3 question 13), le recourant n'apporte aucun élément particulier de nature à renverser cette présomption, qu'ainsi, en décidant de gagner la Suisse, il n'a pas donné aux autorités italiennes l'occasion d'assumer leurs obligations eu égard à sa situation, que dans son recours, il fait valoir qu'à son retour, il aurait reçu "un foglio di via" lui impartissant un délai de cinq jours pour quitter le territoire italien, ce qui tendrait à démontrer que les autorités italiennes auraient refusé de traiter sa demande d'asile, que cet argument se limite toutefois à une simple affirmation nullement étayée par pièce, qu'en particulier, il n'a produit aucune décision d'expulsion exécutable de la part des autorités italiennes, qu'en outre, le 24 janvier 2012, l'Italie a accepté sa responsabilité sur la base de l'art. 16 par. 1 let. e du règlement Dublin II (demandeur présent dans l'Etat membre sans en avoir reçu la permission dont la demande a été rejetée dans l'Etat membre responsable), que dans ces conditions, aucun indice objectif, concret et sérieux n'indique qu'il aurait été empêché d'avoir accès en Italie à une procédure d'asile conforme aux standards minimaux de l'Union européenne et contraignants en droit international, qu'en tout état de cause, il y a lieu de rappeler qu'une décision définitive de refus d'asile et de renvoi vers le pays d'origine ne constitue pas, en soi, une violation du principe de non-refoulement, qu'au contraire, en retenant le principe de l'examen de la demande d'asile par un seul et même Etat membre ("one chance only"), le règlement Dublin II vise à lutter contre les demandes d'asile multiples ("asylum shopping"), que, dans ces circonstances, le transfert de l'intéressé en Italie ne l'expose à l'évidence pas à un refoulement en cascade qui serait contraire au principe de non-refoulement, ancré à l'art. 33 Conv. Réfugiés ou découlant de l'art. 3 CEDH ou encore de l'art. 33 Conv. torture, que, de plus, il ne fait valoir aucun indice concret qu'il aurait été, ou risquerait d'être confronté, dans ce pays, en raison d'une vulnérabilité particulière, à des conditions de vie telles qu'il y aurait lieu, dans son cas, de conclure à l'existence d'une violation de l'art. 3 CEDH, qu'en tout état de cause, si l'intéressé était effectivement contraint par les circonstances à mener en Italie une existence non conforme à la dignité humaine, il lui appartiendrait de faire valoir ses droits directement auprès des autorités italiennes, selon les procédures adéquates, que, dans la mesure où il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 s'impose pas (cf. Francesco Maiani/Constantin Hruschka, Le partage des responsabilités dans l'espace Dublin, entre confiance mutuelle et sécurité des demandeurs d'asile, in : ASYL 2/11, p. 12ss, spéc. p. 14), qu'au vu de ce qui précède, l'exécution du renvoi s'avère licite (cf. art. 83 al. 3 de la loi fédérale sur les étrangers du 16 décembre 2005 [LEtr, RS 142.20] ; JICRA 1996 n° 18 consid. 14b/ee p. 186s. et jurisp. cit.), que, pour les mêmes motifs, le dossier ne fait pas non plus apparaître la présence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 recourant le droit de choisir l'Etat membre offrant, à son avis, les meilleures conditions d'accueil des requérants d'asile ou encore des personnes au bénéfice d'une protection subsidiaire, comme Etat responsable de l'examen de sa demande d'asile (cf. ATAF 2010/45 précité consid. 8.3), qu'en définitive, il n'y a donc pas lieu de faire application de la clause de souveraineté, que faute d'application de la clause de souveraineté par la Suisse, l'Italie demeure l'Etat responsable de l'examen de la demande d'asile du recourant au sens du règlement Dublin II et est tenue de le reprendre en charge dans les conditions prévues à l'art. 20 dudit règlement, que c'est donc à bon droit que l'ODM a refusé d'entrer en matière sur la demande d'asile du recourant en vertu de l'art. 34 al. 2 let. d LAsi et qu'il a prononcé son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tant totale que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dans la mesure où il est recevable. 2. La requête d'assistance judiciaire tant totale que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Yanick Felley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