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D-7542/2010 vom 29. Oktober 2010</w:t>
      </w:r>
    </w:p>
    <w:p>
      <w:r>
        <w:t>Bundesverwaltungsgericht, 2010-10-29, DE</w:t>
      </w:r>
    </w:p>
    <w:p>
      <w:r>
        <w:rPr>
          <w:b/>
        </w:rPr>
        <w:t xml:space="preserve">Quelle: </w:t>
      </w:r>
      <w:r>
        <w:t>https://mcp.opencaselaw.ch/entscheid/bvger_D-7542_2010</w:t>
      </w:r>
    </w:p>
    <w:p>
      <w:r>
        <w:t>FR: TAF D-7542/2010 du 29 octobre 2010</w:t>
      </w:r>
    </w:p>
    <w:p>
      <w:r>
        <w:t>IT: TAF D-7542/2010 del 29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D-7542/2010 {T 0/2} Urteil vom 29. Oktober 2010 Besetzung Einzelrichter Thomas Wespi, mit Zustimmung von Richter Walter Lang; Gerichtsschreiber Daniel Stadelmann. Parteien A._______, geboren X._______, Sierra Leone, Beschwerdeführer, gegen Bundesamt für Migration (BFM), Quellenweg 6, 3003 Bern, Vorinstanz. Gegenstand Nichteintreten auf Asylgesuch und Wegweisung (Dublin-Verfahren); Verfügung des BFM vom 18. Oktober 2010 / N_______. Das Bundesverwaltungsgericht stellt fest, dass der Beschwerdeführer am 10. August 2010 in der Schweiz um Asyl nachsuchte, dass dem Beschwerdeführer gestützt auf die Tatsache, dass er am 16. Oktober 2008 in Italien registriert beziehungsweise daktyloskopiert worden war und in B._______ ein Asylgesuch eingereicht hatte, am 30. August 2010 anlässlich der Befragung im C._______ das rechtliche Gehör zum bevorstehenden Nichteintretensentscheid, zur Zuständigkeit Italiens für das Asylverfahren und zur Wegweisung nach Italien gewährt wurde, dass er dabei aussagte, er habe in Italien keine Wohnung und keine Arbeit, dass das BFM gestützt auf den oben erwähnten EURODAC-Treffer am 21. September 2010 an Italien ein Ersuchen um Übernahme des Beschwerdeführers stellte, dass Italien bis zum Fristablauf am 6. Oktober 2010 keine Antwort auf das Ersuchen erteilte, dass das BFM mit Verfügung vom 18. Oktober 2010 - eröffnet am 20. Oktober 2010 - in Anwendung von Art. 34 Abs. 2 Bst. d des Asylgesetzes vom 26. Juni 1998 (AsylG, SR 142.31) auf das Asylgesuch nicht eintrat und die Wegweisung aus der Schweiz sowie den Vollzug anordnete, dass das BFM den Beschwerdeführer gleichzeitig aufforderte, die Schweiz spätestens am Tag nach Ablauf der Beschwerdefrist zu verlassen, und festhielt, einer Beschwerde gegen diese Verfügung komme keine aufschiebende Wirkung zu, dass das BFM zur Begründung im Wesentlichen anführte, der Beschwerdeführer sei am 16. Oktober 2008 in Italien daktyloskopisch erfasst worden und habe in B._______ ein Asylgesuch gestellt,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den Antrag auf Übernahme des Beschwerdeführers nicht beantwortet habe, der Termin für die Stellungnahme am 6. Oktober 2010 verfristet sei und das BFM deshalb davon ausgehe, dass Italien dem Gesuch zustimme, dass sich die Aussagen des Beschwerdeführers im Rahmen des rechtlichen Gehörs lediglich auf seine wirtschaftliche Lage in Italien beziehen würden und diese somit kein Hindernis für den Vollzug der Wegweisung nach Italien darstellten, da Italien ein Rechtsstaat und gemäss Dublin-Abkommen zur Rückübernahme und zur Behandlung des entsprechenden Asylgesuchs verpflichtet sei, dass auf das Asylgesuch somit nicht einzutreten sei, dass der Wegweisungsvollzug durchführbar sei, dass der Beschwerdeführer mit Eingabe vom 22. Oktober 2010 gegen diesen Entscheid beim Bundesverwaltungsgericht eine in englischer Sprache abgefasste Formularbeschwerde mit handschriftlichen - in deutscher Sprache abgefassten - Ergänzungen erhob und dabei beantragte, die vorinstanzliche Verfügung sei aufzuheben, es sei ihm die Flüchtlingseigenschaft zuzuerkennen und Asyl zu gewähren, dass weiter festzustellen sei, der Wegweisungsvollzug sei unzulässig, unzumutbar und unmöglich und er sei vorläufig aufzunehmen, dass der Beschwerdeführer in prozessualer Hinsicht um Gewährung der unentgeltlichen Rechtspflege im Sinne von Art. 65 Abs. 1 und 2 des Bundesgesetzes vom 20. Dezember 1968 über das Verwaltungsverfahren (VwVG, SR 172.021) sowie um Verzicht auf die Erhebung eines Kostenvorschusses ersuchte, dass er die Behörden im Eventualantrag schliesslich um Wiederherstellung der aufschiebenden Wirkung ersuchte, dass er zur Begründung seiner Beschwerde sinngemäss ausführte, er wisse nicht, warum auf sein Asylgesuch nicht eingetreten werde, finde das "Dublin-System" eine absolute Katastrophe und wolle, dass sein Asylgesuch von den Behörden ernst genommen werde, dass er nicht nach Italien zurückgehen wolle, da er dort - weil er kein Dach über dem Kopf habe - auf der Strasse schlafen müsse, kein Geld habe und verhungern werde, dass Italien kein sicheres Drittland sei, dass man ihn nicht in ein Drittland abschieben dürfe, wo er nicht einmal seine Grundbedürfnisse decken könne, dass er auf die Hilfe der Schweizerischen Asylbehörden hoffe, da ihm in Italien sicher nicht geholfen werde, dass das Bundesverwaltungsgericht mit Zwischenverfügung vom 25. Oktober 2010 den Vollzug der Wegweisung gestützt auf Art. 56 VwVG vorläufig aussetzte, dass die vorinstanzlichen Akten am 26. Oktober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die Beschwerde zumindest nicht ausschliesslich in einer Amtssprache des Bundes abgefasst ist (Art. 70 Abs. 1 der Bundesverfassung der Schweizerischen Eidgenossenschaft vom 18. April 1999 [BV, SR 101]), dass auf die Ansetzung einer Frist zur Beschwerdeverbesserung indessen verzichtet werden kann, da der teilweise in Englisch vorliegenden Formularbeschwerde genügend klare Rechtsbegehren und der eingereichten - in deutscher Sprache abgefassten - handschriftlichen Ergänzung eine diesbezüglich rechtsgenügliche Begründung zu entnehmen sind, dass somit auf die - abgesehen vom sprachlichen Mangel -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nach dem Gesagten auf das Rechtsbegehren in Ziff. 2 der Beschwerde, soweit die Zuerkennung der Flüchtlingseigenschaft und die Gewährung von Asyl beantragt wird, nicht einzutreten ist, dass die Vorinstanz die Frage der Wegweisung und des Vollzugs materiell prüfte,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 Datenbank die Asylgesuchseinreichung des Beschwerdeführers in Italien feststeht und er diese auch nicht bestreitet, dass somit Italien für die Prüfung des vom Beschwerdeführer am 9. Mai 2010 in der Schweiz eingereichten Asylantrags zuständig ist (vgl. vorstehend S. 3 DAA sowie die Bestimmungen der Verordnung [EG] Nr. 343/2003 des Rates vom 18. Februar 2003 [Dublin-II-Verordnung] zur Festlegung von Kriterien und Verfahren zur Bestimmung des Mitgliedstaats, der für die Prüfung eines von einem Drittstaatsangehörigen in einem Mitgliedstaat gestellten Asylantrags zuständig ist, und die Verordnung [EG] Nr. 1560/2003 der Kommission vom 2. September 2003 mit Durchführungsbestimmungen zur Dublin-II-Verordnung des Rates [DVO Dublin], insbes. Art. 10 Abs. 1 Dublin-II-Verordnung), dass die italienischen Behörden das Ersuchen der Schweizer Behörden um Rückübernahme des Beschwerdeführers innert Frist nicht beantwortet haben, womit die Zuständigkeit Italiens gemäss Dubliner Verfahrensregelung aufgrund der so genannten Verfristung definitiv geworden ist (vgl. Art. 20 Abs. 1 Dublin-II-Verordnung),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als auch der Konvention vom 4. November 1950 zum Schutze der Menschenrechte und Grundfreiheiten (EMRK, SR 0.101)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in der Beschwerde nichts vorgebracht wird (siehe vorne), das zu einer anderen Einschätzung führen würde,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Gewährung der unentgeltlichen Rechtspflege im Sinne von Art. 65 Abs. 1 und 2 VwVG abzuweisen ist, da die Begehren - wie sich aus den vorliegenden Erwägungen ergibt - als aussichtslos zu bezeichnen sind, weshalb die kumulativen Voraussetzungen für die Gewährung der unentgeltlichen Rechtspflege nicht erfüllt sind, dass mit dem direkten Entscheid in der Hauptsache die Verfahrensanträge um Verzicht auf die Erhebung eines Kostenvorschusses und die Wiederherstellung der aufschiebenden Wirkung gegenstandslos geworden sind, dass bei diesem Ausgang die Kosten des Verfahrens von Fr. 600.-- (Art. 16 Abs. 1 Bst. a VGG i.V.m.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N_______ (per Kurier; in Kopie) das Amt für Migration des Kantons Luzern ad LU 312 443 (in Kopie) Der Einzelrichter: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