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D-7540/2009 vom 11. Dezember 2009</w:t>
      </w:r>
    </w:p>
    <w:p>
      <w:r>
        <w:t>Bundesverwaltungsgericht, 2009-12-11, IT</w:t>
      </w:r>
    </w:p>
    <w:p>
      <w:r>
        <w:rPr>
          <w:b/>
        </w:rPr>
        <w:t xml:space="preserve">Quelle: </w:t>
      </w:r>
      <w:r>
        <w:t>https://mcp.opencaselaw.ch/entscheid/bvger_D-7540_2009</w:t>
      </w:r>
    </w:p>
    <w:p>
      <w:r>
        <w:t>FR: TAF D-7540/2009 du 11 décembre 2009</w:t>
      </w:r>
    </w:p>
    <w:p>
      <w:r>
        <w:t>IT: TAF D-7540/2009 del 11 dicembre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ricorrenti (Raccomandata; allegato: bollettino di versamento) UFM, Divisione soggiorno (per corriere; in copia; n. di rif. N [...]; allegato: incarto UFM) L._______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