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D-7537/2014 vom 6. Januar 2015</w:t>
      </w:r>
    </w:p>
    <w:p>
      <w:r>
        <w:t>Bundesverwaltungsgericht, 2015-01-06, FR</w:t>
      </w:r>
    </w:p>
    <w:p>
      <w:r>
        <w:rPr>
          <w:b/>
        </w:rPr>
        <w:t xml:space="preserve">Quelle: </w:t>
      </w:r>
      <w:r>
        <w:t>https://mcp.opencaselaw.ch/entscheid/bvger_D-7537_2014</w:t>
      </w:r>
    </w:p>
    <w:p>
      <w:r>
        <w:t>FR: TAF D-7537/2014 du 6 janvier 2015</w:t>
      </w:r>
    </w:p>
    <w:p>
      <w:r>
        <w:t>IT: TAF D-7537/2014 del 6 gennaio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D-7537/2014 Arrêt du 6 janvier 2015 Composition Gérald Bovier, juge unique, avec l'approbation de Yanick Felley, juge ; Alain Romy, greffier. Parties A._______, née le (...), B._______, né le (...), C._______, née le (...), D._______, né le (...), Ukraine, (...), recourants, contre Secrétariat d'Etat aux migrations (SEM ; anciennement Office fédéral des migrations, ODM), Quellenweg 6, 3003 Berne, autorité inférieure. Objet Asile (non-entrée en matière) et renvoi (Dublin) ; décision de l'ODM du 10 décembre 2014 / N (...). Vu la demande d'asile déposée en Suisse par les intéressés en date du 14 octobre 2014, la décision du 10 décembre 2014, notifiée le 18 suivant, par laquelle l'ODM, se fondant sur l'art. 31a al. 1 let. b LAsi (RS 142.31), n'est pas entré en matière sur cette demande d'asile, a prononcé le transfert des requérants et de leurs enfants vers la Pologne et a ordonné l'exécution de cette mesure, constatant l'absence d'effet suspensif à un éventuel recours, le recours formé le 26 décembre 2014 contre cette décision, la réception du dossier de première instance par le Tribunal administratif fédéral (ci-après : le Tribunal), le 30 décembre 2014, et considérant que le Tribunal, en vertu de l'art. 31 LTAF, connaît des recours contre les décisions au sens de l'art. 5 PA prises par les autorités mentionnées à l'art. 33 LTAF, qu'en particulier, les décisions rendues par l'ODM (actuellement et ci-après :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l'intéressés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la conclusion implicite des recourants tendant à l'octroi de l'asile est ainsi irrecevable,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pièces du dossier et des déclarations des intéressés que ceux-ci, avant de venir en Suisse, se sont vu délivrer, le 17 septembre 2014, un visa Schengen de la part des autorités polonaises, valable du 23 septembre au 23 octobre 2014, qu'en date du 6 novembre 2014, le SEM a dès lors soumis aux autorités polonaises compétentes une requête aux fins de prise en charge, que, le 12 novembre 2014, lesdites autorités ont expressément accepté de prendre en charge les requérants, sur la base de l'art. 12 par. 2 du règlement Dublin III, que la Pologne a ainsi reconnu sa compétence pour traiter la demande d'asile des intéressés, que toutefois, ces derniers ont contesté implicitement cette compétence, en se prévalant de leur relation avec la mère de la requérante, installée en Suisse au titre d'une autorisation de séjour ; qu'ils ont ajouté qu'ils pourraient ainsi lui apporter leur soutien, celle-ci et son mari étant atteints dans leur santé, que ni l'art. 9 ni l'art. 10 du règlement Dublin III ne sauraient toutefois fonder la responsabilité de la Suisse pour le traitement de leur demande d'asile ; que la mère de la recourante ne peut être assimilée à un membre de sa famille au sens de ces dispositions (cf. aussi art. 2 let. g du règlement Dublin III) ; qu'en outre, aucun élément au dossier n'indique que sa mère est bénéficiaire ou demanderesse d'une protection internationale en Suisse, qu'en l'absence d'un lien établi de dépendance entre la recourante et son époux d'une part, et leur mère, respectivement belle-mère, d'autre part, l'art. 16 du règlement Dublin III ne s'applique pas non plus au cas d'espèce, que la compétence de la Pologne pour le traitement de la demande d'asile des intéressés est donc donnée, que s'agissant de leur transfert vers cet Etat, les recourants n'ont pas émis d'objections particulières, qu'il n'y a aucune sérieuse raison de croire qu'il existe, en Pologne,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absolue,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 l'homme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Pologne,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 de la CourEDH M.S.S. contre Belgique et Grèce du 21 janvier 2011, 30696/09), que, dans le cas particulier, les recourants n'ont pas démontré ni même allégué l'existence d'un risque concret que les autorités polonaises les renverraient dans leur pays, en violation de la directive "Procédure", en particulier que la Pologne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qu'ils n'ont pas non plus apporté d'indices objectifs, concrets et sérieux qu'ils seraient eux-mêmes privés durablement de tout accès aux conditions matérielles minimales d'accueil prévues par la directive "Accueil", qu'ils n'ont pas démontré ni même affirmé que leurs conditions d'existence en Pologne atteindraient, en cas de transfert dans ce pays, un tel degré de pénibilité et de gravité qu'elles seraient constitutives d'un traitement contraire à l'art. 3 CEDH, que, dans ces conditions, vu que les intéressés n'ont pas renversé la présomption de sécurité attachée au respect par la Pologne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des recourants vers la Pologne s'avère conforme aux engagements de la Suisse relevant du droit international, que, pour les motifs déjà exposés ci-avant, il n'existe par ailleurs pas de "raisons humanitaires" au sens de l'art. 29a al. 3 de l'ordonnance 1 du 11 août 1999 sur l'asile relative à la procédure (OA 1, RS 142.311), susceptibles d'empêcher ce transfert, cette notion devant être interprétée de manière restrictive (cf. ATAF 2011/9 consid. 8.1, ATAF 2010/45 consid. 8.2.2),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qu'il n'y a donc lieu de faire application ni de la clause de l'art. 3 par. 2 al. 2 du règlement Dublin III ni des clauses discrétionnaires prévues par l'art. 17 par. 1 et 2 dudit règlement, que la Pologne demeure dès lors l'Etat responsable de l'examen de la demande d'asile des intéressés et est tenue de les prendre en charge, dans les conditions prévues à l'art. 29 du règlement Dublin III, que, dans ces conditions, c'est à bon droit que le SEM n'est pas entré en matière sur leur demande d'asile, en application de l'art. 31a al. 1 let. b LAsi, et qu'il a prononcé leur transfert de Suisse vers la Pologne,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600 francs, sont mis à la charge des recourants. Ce montant doit être versé sur le compte du Tribunal dans les 30 jours dès l'expédition du présent arrêt. 3. Le présent arrêt est adressé aux recourants,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