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D-7536/2007 vom 5. Februar 2008</w:t>
      </w:r>
    </w:p>
    <w:p>
      <w:r>
        <w:t>Bundesverwaltungsgericht, 2008-02-05, IT</w:t>
      </w:r>
    </w:p>
    <w:p>
      <w:r>
        <w:rPr>
          <w:b/>
        </w:rPr>
        <w:t xml:space="preserve">Quelle: </w:t>
      </w:r>
      <w:r>
        <w:t>https://mcp.opencaselaw.ch/entscheid/bvger_D-7536_2007</w:t>
      </w:r>
    </w:p>
    <w:p>
      <w:r>
        <w:t>FR: TAF D-7536/2007 du 5 février 2008</w:t>
      </w:r>
    </w:p>
    <w:p>
      <w:r>
        <w:t>IT: TAF D-7536/2007 del 5 febbraio 2008</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w:t>
      </w:r>
    </w:p>
    <w:p>
      <w:r>
        <w:t>Ai sensi del capoverso 1 delle disposizioni transitorie della modifica del 16 dicembre 2005 della LAsi, ai procedimenti pendenti al momento dell'entrata in vigore della citata modifica è applicabile il nuovo diritto.</w:t>
      </w:r>
    </w:p>
    <w:p>
      <w:r>
        <w:rPr>
          <w:b/>
        </w:rPr>
        <w:t>E. 4</w:t>
      </w:r>
    </w:p>
    <w:p>
      <w:r>
        <w:t>Giusta l'art. 33a cpv. 2 PA, applicabile per rimando dell'art. 37 LTAF, nei procedimenti su ricorso è determinante la lingua della decisione impugnata. Se le parti utilizzano un'altra lingua, il procedimento può svolgersi in tale lingua.</w:t>
      </w:r>
    </w:p>
    <w:p>
      <w:r>
        <w:rPr>
          <w:b/>
        </w:rPr>
        <w:t>E. 4.1</w:t>
      </w:r>
    </w:p>
    <w:p>
      <w:r>
        <w:t>Nel caso concreto, la decisione impugnata è stata resa in italiano ed il ricorso è stato presentato in tale lingua, di modo che la presente sentenza va redatta in italiano.</w:t>
      </w:r>
    </w:p>
    <w:p>
      <w:r>
        <w:rPr>
          <w:b/>
        </w:rPr>
        <w:t>E. 5</w:t>
      </w:r>
    </w:p>
    <w:p>
      <w:r>
        <w:t>Nel provvedimento litigioso, l'UFM ha considerato, da un lato, che il ricorrente non ha addotto motivi che possano giustificare la mancata tempestiva esibizione di documenti di viaggio o d'identità, essendosi lo stesso limitato a fornire al riguardo spiegazioni generiche e stereotipate. Dall'altro lato, l'autorità inferiore ha ritenuto siccome manifestamente inconsistenti, perché prive di dettagli significativi, le allegazioni decisive in materia d'asilo presentate dall'insorgente. Quest'ultimo ha altresì dichiarato nella prima audizione di non avere partecipato alla registrazione contabile inesatta, effettuata dal direttore della ditta, per poi asserire il contrario nella seconda audizione. L'UFM ha inoltre considerato che non sono necessari degli ulteriori chiarimenti ai fini dell'accertamento della qualità di rifugiato o dell'esistenza di un impedimento all'esecuzione dell'allontanamento dell'insorgente.</w:t>
      </w:r>
    </w:p>
    <w:p>
      <w:r>
        <w:rPr>
          <w:b/>
        </w:rPr>
        <w:t>E. 6</w:t>
      </w:r>
    </w:p>
    <w:p>
      <w:r>
        <w:t>Nel ricorso, l'insorgente sostiene d'avere una valida giustificazione per la mancata esibizione di documenti di viaggio o d'identità, considerato che ha consegnato il passaporto al passatore e che ha perso la carta d'identità. Fermo restando che non avrebbe più alcuno in Georgia, non gli sarebbe peraltro consentito, in quanto richiedente l'asilo, di prendere contatto con la rappresentanza del suo Paese d'origine. Fa inoltre valere che nel caso di specie si giustifica l'entrata nel merito della sua domanda d'asilo perché i suoi motivi sono meritevoli d'approfondimento. In Georgia la giustizia "fai da te" sarebbe molto diffusa ed egli, per le ragioni indicate in corso di procedura di prima istanza, rischierebbe la sua vita.</w:t>
      </w:r>
    </w:p>
    <w:p>
      <w:r>
        <w:rPr>
          <w:b/>
        </w:rPr>
        <w:t>E. 7</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w:t>
      </w:r>
    </w:p>
    <w:p>
      <w:r>
        <w:t>Preliminarmente, questo Tribunale osserva che l'insorgente non ha censurato la mancata edizione del rapporto del 26 ottobre 2007 concernente l'esame Lingua effettuato dall'autorità inferiore, benché l'esistenza di detto rapporto gli fosse nota. In effetti, il ricorrente ha preso parte alla conversazione telefonica alla base del rapporto medesimo e quest'ultimo è menzionato nella decisione impugnata rispettivamente nell'indice degli atti di causa dell'autorità inferiore che ha ricevuto (è stato peraltro nuovamente menzionato nella decisione incidentale del TAF dell'11 dicembre 2007). In assenza di specifiche censure di parte e del fatto che nel surriferito rapporto è in sostanza confermata l'allegata cittadinanza del ricorrente, non v'è motivo in tale ambito per un intervento d'ufficio da parte del TAF.</w:t>
      </w:r>
    </w:p>
    <w:p>
      <w:r>
        <w:rPr>
          <w:b/>
        </w:rPr>
        <w:t>E. 9</w:t>
      </w:r>
    </w:p>
    <w:p>
      <w:r>
        <w:t>Il TAF osserva, altresì, che il ricorrente, senza valide ragioni, non ha tempestivamente presentato documenti di viaggio o d'identità ai sensi di legge, benché l'UFM l'abbia invitato ad esibirli sin dal 6 ottobre 2007. Le dichiarazioni secondo le quali avrebbe dovuto restituire il passaporto al passatore e avrebbe perso la sua carta d'identità risultano generiche e stereotipate. Non v'è, altresì, ragione di ritenere che se l'insorgente avesse effettuato dei seri e concreti sforzi per procurarsi tempestivamente un documento di viaggio o d'identità, detti sforzi non avrebbero potuto avere esito favorevole. Giova ancora rilevare, per sovrabbondanza, che nulla si oppone a che un richiedente l'asilo, contrariamente da quanto preteso dall'insorgente, prenda contatto con le autorità statali del suo Paese d'origine anche dopo l'inoltro della domanda d'asilo allorquando, come in casu, non fa valere delle persecuzioni statali.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D-8199/2007 del 18 dicembre 2007 consid. 8 e relativo riferimento).</w:t>
      </w:r>
    </w:p>
    <w:p>
      <w:r>
        <w:rPr>
          <w:b/>
        </w:rPr>
        <w:t>E. 10</w:t>
      </w:r>
    </w:p>
    <w:p>
      <w:r>
        <w:t>Questo Tribunale rileva, inoltre,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Basti ancora rilevare che non v'è comunque ragione di ritenere, tanto meno sulla base d'allegazioni imprecise, che le autorità statali georgiane non accorderebbero all'insorgente un'appropriata protezione contro l'eventuale futuro agire illegittimo di terzi nei suoi confronti rispettivamente che verrebbe forzato dalla polizia a rendere dichiarazioni contro la propria volontà nell'ambito dell'indicata procedura che sarebbe stata promossa contro il direttore della ditta in cui avrebbe lavorato. Peraltro, il ricorrente non ha accennato a un motivo sussumibile all'art. 3 LAsi che avrebbe determinato l'agire nei suoi confronti del direttore della ditta in cui avrebbe lavorato o della polizia. Per conseguenza, l'UFM ha rettamente considerato come del tutto prive di fondamento, con riferimento all'art. 32 cpv. 3 lett. b LAsi, le dichiarazioni rese dall'insorgente.</w:t>
      </w:r>
    </w:p>
    <w:p>
      <w:r>
        <w:rPr>
          <w:b/>
        </w:rPr>
        <w:t>E. 11</w:t>
      </w:r>
    </w:p>
    <w:p>
      <w:r>
        <w:t>Ritenuta la manifesta inconsistenza delle allegazioni decisive presentate dal ricorrente (v. considerando 10 del presente giudizio), non risultano elementi da cui dedurre la necessità d'ulteriori accertamenti ai fini della determinazione della qualità di rifugiato del ricorrente medesimo (art. 32 cpv. 3 lett. c LAsi).</w:t>
      </w:r>
    </w:p>
    <w:p>
      <w:r>
        <w:rPr>
          <w:b/>
        </w:rPr>
        <w:t>E. 12.1</w:t>
      </w:r>
    </w:p>
    <w:p>
      <w:r>
        <w:t>Per gli stessi motivi, non emergono dalle carte processuali neppure elementi da cui desumere che l'esecuzione dell'allontana-mento del ricorrente in Georgia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12.2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12.1).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12.3</w:t>
      </w:r>
    </w:p>
    <w:p>
      <w:r>
        <w:t>Premesso ciò, quanto agli ostacoli all'esecuzione dell'allontanamento riconducibili all'art. 83 cpv. 4 LStr, il TAF osserva nondimeno che in Georgia non vige attualmente una situazione di guerra, guerra civile o violenza generalizzata che coinvolga l'insieme della popolazione nella totalità del territorio nazionale.</w:t>
      </w:r>
    </w:p>
    <w:p>
      <w:r>
        <w:rPr>
          <w:b/>
        </w:rPr>
        <w:t>E. 12.4</w:t>
      </w:r>
    </w:p>
    <w:p>
      <w:r>
        <w:t>Inoltre, il ricorrente è giovane, celibe ed ha una certa esperienza professionale. Egli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Georgia.</w:t>
      </w:r>
    </w:p>
    <w:p>
      <w:r>
        <w:rPr>
          <w:b/>
        </w:rPr>
        <w:t>E. 12.5</w:t>
      </w:r>
    </w:p>
    <w:p>
      <w:r>
        <w:t>Infine, non risultano impedimenti neppure dal profilo della possibilità dell'esecuzione dell'allontanamento (art. 83 cpv. 2 LStr). Il ricorrente, usando della necessaria diligenza, potrà procurarsi ogni documento indispensabile al rimpatrio. L'esecuzione dell'allontana-mento è dunque pure possibile.</w:t>
      </w:r>
    </w:p>
    <w:p>
      <w:r>
        <w:rPr>
          <w:b/>
        </w:rPr>
        <w:t>E. 13</w:t>
      </w:r>
    </w:p>
    <w:p>
      <w:r>
        <w:t>Da quanto esposto, discende che in materia di non entrata nel merito il ricorso, destituito d'ogni e benché minimo fondamento, non merita tutela e la decisione impugnata va confermata.</w:t>
      </w:r>
    </w:p>
    <w:p>
      <w:r>
        <w:rPr>
          <w:b/>
        </w:rPr>
        <w:t>E. 14</w:t>
      </w:r>
    </w:p>
    <w:p>
      <w:r>
        <w:t>Il ricorrente non adempie le condizioni in virtù delle quali l'UFM avrebbe dovuto astenersi dal pronunciare l'allontanamento dalla Svizzera (art. 14 cpv. 1 e cpv. 2 LAsi e art. 44 cpv. 1 LAsi nonché art. 32 dell'Ordinanza 1 sull'asilo relativa a questioni procedurali dell'11 agosto 1999 [OAsi 1, RS 142.311]).</w:t>
      </w:r>
    </w:p>
    <w:p>
      <w:r>
        <w:rPr>
          <w:b/>
        </w:rPr>
        <w:t>E. 15</w:t>
      </w:r>
    </w:p>
    <w:p>
      <w:r>
        <w:t>L'esecuzione dell'allontanamento è ammissibile, esigibile e possibile per le ragioni indicate al considerando 12 del presente giudizio. Per conseguenza, anche in materia d'allontanamento ed esecuzione dell'allontanamento, il gravame va disatteso e la querelata decisione confermata.</w:t>
      </w:r>
    </w:p>
    <w:p>
      <w:r>
        <w:rPr>
          <w:b/>
        </w:rPr>
        <w:t>E. 16</w:t>
      </w:r>
    </w:p>
    <w:p>
      <w:r>
        <w:t>Il ricorso, manifestamente infondato, è deciso in procedura semplificata (art. 111a LAsi) dal giudice unico, con l'approvazione di un secondo giudice (art. 111 lett. e LAsi).</w:t>
      </w:r>
    </w:p>
    <w:p>
      <w:r>
        <w:rPr>
          <w:b/>
        </w:rPr>
        <w:t>E. 17</w:t>
      </w:r>
    </w:p>
    <w:p>
      <w:r>
        <w:t>Visto l'esito della procedura, le spese processuali, che seguono la soccombenza, sono poste a carico del ricorrente (art. 63 cpv. 1 e cpv. 5 PA nonché art. 3 lett. a del regolamento sulle tasse e sulle spese ripetibili nelle cause dinanzi al Tribunale amministrativo federale dell'11 dicembre 2006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