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D-7514/2015 vom 15. Juni 2017</w:t>
      </w:r>
    </w:p>
    <w:p>
      <w:r>
        <w:t>Bundesverwaltungsgericht, 2017-06-15, DE</w:t>
      </w:r>
    </w:p>
    <w:p>
      <w:r>
        <w:rPr>
          <w:b/>
        </w:rPr>
        <w:t xml:space="preserve">Quelle: </w:t>
      </w:r>
      <w:r>
        <w:t>https://mcp.opencaselaw.ch/entscheid/bvger_D-7514_2015</w:t>
      </w:r>
    </w:p>
    <w:p>
      <w:r>
        <w:t>FR: TAF D-7514/2015 du 15 juin 2017</w:t>
      </w:r>
    </w:p>
    <w:p>
      <w:r>
        <w:t>IT: TAF D-7514/2015 del 15 giugno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12. Oktober 2015 wird aufgehoben. Das Verfahren wird zur weiteren Abklärung und erneuten Entscheidung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den Beschwerdeführenden für das Verfahren vor dem Bundesverwaltungsgericht eine Parteientschädigung von insgesamt Fr. 1000.- auszurichten.</w:t>
      </w:r>
    </w:p>
    <w:p>
      <w:r>
        <w:rPr>
          <w:b/>
        </w:rPr>
        <w:t>E. 5</w:t>
      </w:r>
    </w:p>
    <w:p>
      <w:r>
        <w:t>Dieses Urteil geht an die Beschwerdeführer, das SEM und die kantonale Migrationsbehörde.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