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D-750/2015 vom 12. Februar 2015</w:t>
      </w:r>
    </w:p>
    <w:p>
      <w:r>
        <w:t>Bundesverwaltungsgericht, 2015-02-12, FR</w:t>
      </w:r>
    </w:p>
    <w:p>
      <w:r>
        <w:rPr>
          <w:b/>
        </w:rPr>
        <w:t xml:space="preserve">Quelle: </w:t>
      </w:r>
      <w:r>
        <w:t>https://mcp.opencaselaw.ch/entscheid/bvger_D-750_2015</w:t>
      </w:r>
    </w:p>
    <w:p>
      <w:r>
        <w:t>FR: TAF D-750/2015 du 12 février 2015</w:t>
      </w:r>
    </w:p>
    <w:p>
      <w:r>
        <w:t>IT: TAF D-750/2015 del 12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D-750/2015 Arrêt du 12 février 2015 Composition Gérald Bovier, juge unique, avec l'approbation de Hans Schürch, juge ; Alain Romy, greffier. Parties A._______, né le (...), alias B._______, né le (...), alias C._______, né le (...), Congo (Kinshasa), (...), recourant, contre Secrétariat d'Etat aux migrations (SEM ; anciennement Office fédéral des migrations, ODM), Quellenweg 6, 3003 Berne, autorité inférieure. Objet Asile (non-entrée en matière) et renvoi (Dublin) ; décision du SEM du 28 janvier 2015 / N (...). Vu la seconde demande d'asile déposée en Suisse par l'intéressé en date du 16 novembre 2014, la décision du 28 janvier 2015 (notifiée le 2 février 2015),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5 février 2015, contre cette décision, assorti d'une demande urgente de mesures provisionnelles et de demandes de restitution (recte : octroi) de l'effet suspensif et d'exemption du versement d'une avance de frais, la réception du dossier de première instance par le Tribunal administratif fédéral (ci-après : le Tribunal), le 9 février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la consultation de l'unité centrale du système européen "Eurodac", et des déclarations de l'intéressé, que celui-ci, avant de venir en Suisse, s'est vu délivrer, le 15 mai 2014, un visa Schengen de la part des autorités espagnoles, valable du 23 mai au 21 juin 2014, qu'en date du 27 novembre 2014, l'autorité inférieure a dès lors soumis aux autorités espagnoles compétentes, dans les délais fixés à l'art. 21 par. 1 du règlement Dublin III, une requête aux fins de prise en charge, fondée sur l'art. 12 par 4 dudit règlement, que, le 22 janvier 2015, lesdites autorités ont expressément accepté de prendre en charge le requérant, sur la base de cette même disposition, que l'Espagne a ainsi reconnu sa compétence pour traiter la demande d'asile de l'intéressé, que toutefois, dans son recours, ce dernier a contesté cette compétence en faisant valoir que l'identité à laquelle le visa a été délivré n'était pas la sienne et qu'il avait utilisé un passeport d'emprunt pour l'obtenir, qu'il ne s'agit cependant que d'une simple affirmation de sa part ; qu'il y a lieu de rappeler à cet égard que son identité n'a pas été établie de manière certaine lors de sa première procédure d'asile en Suisse (cf. décisions de la Commission suisse de recours en matière d'asile des 29 juillet 2004 et 19 septembre 2005), que la nouvelle attestation de perte des pièces d'identité délivrée le 8 octobre 2012 n'est pas suffisante, à elle seule, à établir son identité ; que pour rappel, la précédente attestation produite par l'intéressé a été considérée comme un faux document (cf. ibidem), que quoi qu'il en soit, cet argument n'est de toute façon pas déterminant, que le visa Schengen en question lui a été délivré ad personam, indépendamment de sa réelle identité, que la demande de prise en charge adressée le 27 novembre 2014 aux autorités espagnoles mentionnait d'ailleurs les deux identités ; qu'elles se sont donc prononcées en toute connaissance de cause, que l'intéressé a également fait valoir qu'il n'avait pas demandé l'asile en Espagne et qu'il n'avait pas l'intention de le faire, précisant qu'il avait utilisé le visa Schengen dans le but de venir déposer une nouvelle demande d'asile en Suisse (cf. audition du 25 novembre 2014, p. 11), que ces arguments ne sont également manifestement pas de nature à remettre en cause la responsabilité de l'Espagne pour le traitement de sa demande d'asile, que le recourant s'est par ailleurs implicitement opposé à son transfert dans ce pays en déposant la copie de quatre formulaires de transmission et d'informations médicales, dont il ressort qu'il souffre d'asthme et de constipation, qu'il n'y a aucune raison sérieuse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cet Etat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le cas particulier, l'intéressé n'a pas démontré l'existence d'un risque concret que les autorités espagnoles refusent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qu'enfin, il n'a pas démontré, de manière concrète et avérée, que ses conditions d'existence en Espagne revêtiraient, en cas de transfert dans ce pays, un tel degré de pénibilité et de gravité qu'elles seraient constitutives d'un traitement contraire à l'art. 4 de la CharteUE, à l'art. 3 CEDH ou encore à l'art. 3 Conv. torture, qu'au demeurant, si après son retour en Espagne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le recourant a certes fait implicitement valoir qu'il souffrait de problèmes de santé (asthme et constipation),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n'apparaissent manifestement pas d'une gravité telle que son transfert en Espagne serait illicite au sens restrictif de cette jurisprudence, qu'ils ne sont pas non plus d'une gravité telle qu'il faille renoncer à son transfert pour des raisons humanitaires, qu'ils pourront être traités en Espagne,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l'Espagne refuserait ou renoncerait à une prise en charge médicale adéquate dans le cas du recourant, en particulier après que ce dernier y aura introduit une demande d'asile, que, si nécessaire, il incombera aux autorités suisses chargées de l'exécution du transfert de transmettre aux autorités espagnoles les renseignements permettant une telle prise en charge (cf. art. 31 et 32 du règlement Dublin III), que, dans ces conditions, vu que l'intéressé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l'Espagne s'avère conforme aux engagements de la Suisse relevant du droit international, que, pour les motifs déjà exposés ci-avant, il n'existe par ailleurs pas de "raisons humanitaires" au sens de l'art. 29a al. 3 de l'ordonnance 1 du 11 août 1999 sur l'asile relative à la procédure (OA 1, RS 142.311), susceptibles d'empêcher ce transfert, cette notion devant être interprétée de manière restrictive (cf. ATAF 2011/9 consid. 8.1, ATAF 2010/45 consid. 8.2.2), que de plus,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qu'il n'y a donc lieu de faire application ni de la clause de l'art. 3 par. 2 al. 2 du règlement Dublin III ni des clauses discrétionnaires prévues par l'art. 17 par. 1 et 2 dudit règlement, que l'Espagne demeure dès lors l'Etat responsable de l'examen de la demande d'asile du recourant au sens du règlement Dublin III et est tenue - en vertu de l'art. 12 par. 4 dudit règlement - de le prendre en charge, dans les conditions prévues aux art. 21, 22 et 29, que, dans ces conditions, c'est à bon droit que le SEM n'est pas entré en matière sur sa nouvelle demande d'asile,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cet arrêt rend sans objet la demande urgente de mesures provisionnelles, ainsi que les demandes d'octroi de l'effet suspensif et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urgente de mesures provisionnelles, ainsi que les demandes d'octroi de l'effet suspensif et d'exemption du versement d'une avance de frais sont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