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D-7509/2014 vom 22. Januar 2015</w:t>
      </w:r>
    </w:p>
    <w:p>
      <w:r>
        <w:t>Bundesverwaltungsgericht, 2015-01-22, FR</w:t>
      </w:r>
    </w:p>
    <w:p>
      <w:r>
        <w:rPr>
          <w:b/>
        </w:rPr>
        <w:t xml:space="preserve">Quelle: </w:t>
      </w:r>
      <w:r>
        <w:t>https://mcp.opencaselaw.ch/entscheid/bvger_D-7509_2014</w:t>
      </w:r>
    </w:p>
    <w:p>
      <w:r>
        <w:t>FR: TAF D-7509/2014 du 22 janvier 2015</w:t>
      </w:r>
    </w:p>
    <w:p>
      <w:r>
        <w:t>IT: TAF D-7509/2014 del 22 gennaio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D-7509/2014 Arrêt du 22 janvier 2015 Composition Yanick Felley, juge unique, avec l'approbation de Gérald Bovier, juge ; Thomas Thentz, greffier. Parties A._______, né le (...), Guinée, (...), recourant, contre Secrétariat d'Etat aux migrations (SEM; anciennement Office fédéral des migrations, ODM), Quellenweg 6, 3003 Berne, autorité inférieure. Objet Asile (non-entrée en matière) et renvoi; décision de l'ODM du 9 décembre 2014 / N (...). Vu la demande d'asile déposée en Suisse par A._______,le 11 septembre 2014, l'audition sur les données personnelles du 24 septembre 2014, au cours de laquelle le prénommé a reconnu avoir obtenu un visa des autorités tchèques, la requête aux fins de sa prise en charge, en application de l'art. 12 par. 4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 par l'ODM (actuellement : Secrétariat d'Etat aux migrations, ci-après : SEM) aux autorités tchèques compétentes, en date du 29 septembre 2014, la réponse positive desdites autorités, transmise le 26 novembre 2014, la décision du 9 décembre 2014, notifiée le 17 décembre suivant, par laquelle l'ODM, faisant application de l'art. 31a al. 1 let. b LAsi (RS 142.31), n'est pas entré en matière sur cette demande d'asile, a prononcé le renvoi (recte: transfert) de l'intéressé vers la République tchèque et ordonné l'exécution de cette mesure, constatant l'absence d'effet suspensif à un éventuel recours, l'acte du 23 décembre 2014 (date du sceau postal) par lequel A._______ a interjeté recours contre cette décision auprès du Tribunal administratif fédéral (ci-après : le Tribunal), l'ordonnance du 24 décembre 2014, par laquelle le Tribunal a suspendu l'exécution du renvoi à titre de mesure superprovisionnelle, dans l'attente du dossier de première instance, la réception dudit dossier le 8 janvier 2015, la décision incidente du même jour, impartissant au recourant un délai de trois jours afin qu'il régularise son recours et en complète notamment la motivation, sous peine d'irrecevabilité, l'écrit du 15 janvier 2015 (date du sceau postal), par lequel le recourant a régularisé son recours,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qu'interjeté dans la forme (art. 52 al. 1 PA) et le délai (art. 108 al. 2 LAsi) prescrits par la loi, le recours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pièces du dossier et des déclarations du recourant que, le 5 août 2014, il s'est vu délivrer par les autorités tchèques un visa Schengen valable jusqu'au 20 août 2014, qu'en date du 29 septembre 2014, le SEM a dès lors soumis aux autorités tchèques compétentes une requête aux fins de prise en charge, que le 26 novembre 2014, lesdites autorités ont expressément accepté de prendre en charge le requérant, sur la base de l'art. 12 par. 4 du règlement Dublin III, que la République Tchèque a ainsi reconnu sa compétence pour traiter de la demande d'asile du recourant, que toutefois A._______ a implicitement contesté cette compétence, soutenant qu'il n'avait pas choisi de transiter par la République tchèque et que la Suisse était compétente pour l'examen de sa demande d'asile puisqu'il n'en avait pas déposé en République tchèque, que cet élément n'est toutefois pas déterminant, dans la mesure où la demande de prise en charge se fonde sur la seule délivrance d'un visa Schengen par les autorités tchèques, que par ailleurs, lors de son audition, A._______ a indiqué lui-même avoir obtenu un visa tchèque, que la compétence de la République tchèque est donc donnée, que cela étant, la République tchèque, comme tous les autres Etats membres de l'Union européenne, est signataire de la Convention du 4 novembre 1959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pas absolue,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que, s'agissant de la République tchèque, on ne saurait considérer, à la différence de la situation prévalant en Grèce,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tchèque sur le droit d'asile n'y est pas appliquée, ni que la procédure d'asile y est caractérisée par des défaillances structurelles d'une ampleur telle que les demandeurs d'asile n'ont pas de chances de voir leur demande sérieusement examinée par les autorités tchèques, ni qu'ils ne disposent pas d'un recours effectif, ni qu'ils ne sont pas protégés in fine contre un renvoi arbitraire vers leur pays d'origine (cf. arrêt précité M.S.S. c. Belgique et Grèce), que, dans ces conditions, l'application de l'art. 3 par. 2 du règlement Dublin III précité ne se justifie pas en l'espèce, que cela n'empêche pas d'examiner chaque cas d'espèce et de renoncer cas échéant au transfert dans des cas individuels concernant des personnes vulnérables (clauses discrétionnaires ; art. 17 du règlement Dublin III), que dans le cas particulier, il n'y a aucune raison d'admettre que les autorités tchèques failliraient à leur obligation d'examen de la demande d'asile issue de leur acceptation de responsabilité, que pour tous ces motifs, il n'y a pas non plus lieu d'appliquer la clause discrétionnaire prévue par l'art. 17 par. 1 du règlement Dublin III, que finalement, il y a lieu de rappeler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les conditions d'accueil en République tchèque ne constituent pas non plus des motifs humanitaires justifiant l'usage de la clause de souveraineté, que ce pays demeure dès lors l'Etat responsable de l'examen de la demande d'asile du recourant au sens du règlement Dublin III, que, dans ces conditions, c'est à bon droit que l'ODM n'est pas entré en matière sur la demande d'asile de l'intéressé (art. 31a al. 1 let. b LAsi) et qu'il a prononcé son transfert de Suisse vers la République tchèque, en application de l'art. 44 LAsi, aucune exception à la règle générale du renvoi n'étant réalisée (cf. art. 32 de l'ordonnance 1 du 11 août 1999 sur l'asile relative à la procédure [OA 1, RS 142.311]), que, cela étant, les questions sur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Le greffier : Yanick Felley Thomas Thentz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