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D-7508/2016 vom 9. Dezember 2016</w:t>
      </w:r>
    </w:p>
    <w:p>
      <w:r>
        <w:t>Bundesverwaltungsgericht, 2016-12-09, DE</w:t>
      </w:r>
    </w:p>
    <w:p>
      <w:r>
        <w:rPr>
          <w:b/>
        </w:rPr>
        <w:t xml:space="preserve">Quelle: </w:t>
      </w:r>
      <w:r>
        <w:t>https://mcp.opencaselaw.ch/entscheid/bvger_D-7508_2016</w:t>
      </w:r>
    </w:p>
    <w:p>
      <w:r>
        <w:t>FR: TAF D-7508/2016 du 9 décembre 2016</w:t>
      </w:r>
    </w:p>
    <w:p>
      <w:r>
        <w:t>IT: TAF D-7508/2016 del 9 dicembre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D-7508/2016 plo Urteil vom 9. Dezember 2016 Besetzung Einzelrichter Hans Schürch, mit Zustimmung von Richter Daniele Cattaneo; Gerichtsschreiberin Martina Kunert. Parteien A._______, geboren am (...), Eritrea, Beschwerdeführerin, gegen Staatssekretariat für Migration (SEM), Quellenweg 6, 3003 Bern, Vorinstanz. Gegenstand Nichteintreten auf Asylgesuch und Wegweisung (Dublin-Verfahren); Verfügung des SEM vom 23. November 2016 / N (...). Das Bundesverwaltungsgericht stellt fest, dass die Beschwerdeführerin ihr Heimatland gemäss eigenen Angaben illegal und mit Hilfe eines Schleppers verliess und via Sudan, Äthiopien und Frankreich am 12. September 2016 illegal in die Schweiz einreiste, wo sie am selben Tag unter dem Namen B._______ um Asyl nachsuchte, dass sie am 19. September 2016 summarisch zu ihren Asylgründen befragt wurde (BzP [A8]) und ihr das rechtliche Gehör zur mutmasslichen Zuständigkeit Frankreichs gestützt auf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gewährt wurde, dass sie hierzu ausführte, sie leide an Zahnschmerzen und wolle lieber in der Schweiz bleiben, dass der Beschwerdeführerin gemäss Abgleich mit dem zentralen Visa-Informationssystem (CS-Vis) von der italienischen Auslandvertretung in C._______ (D._______) ein auf A._______ lautendes, vom 30. April 2016 bis am 21. Mai 2016 gültiges Schengenvisum ausgestellt wurde, dass ihr das SEM am 19. September 2016 das rechtliche Gehör zur mutmasslichen Zuständigkeit Italiens gewährte, dass die Beschwerdeführerin ausführte, sie wolle lieber in der Schweiz bleiben, dass das SEM mit Verfügung vom 23. November 2016 - eröffnet am 30. November 2016 -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für die Begründung auf die angefochtene Verfügung verwiesen wird, dass die Beschwerdeführerin mit Eingabe vom 5. Dezember 2016 gegen diesen Entscheid beim Bundesverwaltungsgericht Beschwerde erhob und dabei die Aufhebung der vorinstanzlichen Verfügung (Ziff. 1), die Rückweisung des Verfahrens zur vollständigen Abklärung des rechtserheblichen Sachverhalts an die Vorinstanz (Ziff. 2) und die Anweisung an die Vorin-stanz auf Ausübung ihres Selbsteintrittsrechts (Ziff. 3) beantragte, dass sie in prozessualer Hinsicht um Anordnung der aufschiebenden Wirkung und Anweisung an die Vollzugsbehörden zur Vollzugsaussetzung bis zum Beschwerdeentscheid (Ziff. 4) unter Kosten- und Entschädigungsfolge zu Lasten der Vorinstanz (Ziff. 5) ersuchte, dass sie unter Verweis auf einen Länderbericht der Schweizerischen Flüchtlingshilfe (SFH) vom 15. August 2016 im Wesentlichen ausführte, die allgemeinen Zustände des italienischen Asylsystems - insbesondere die Aufnahmebedingungen - seien mangelhaft und ihr drohe im Falle einer Überstellung eine existenzielle Notlage im Sinne von Art. 3 Konvention vom 4. November 1950 zum Schutze der Menschenrechte und Grundfreiheiten (EMRK, SR 0.101), dass für die weitere Begründung auf die Eingabe vom 5. Dezember 2016 verwiesen wird, dass die vorinstanzlichen Akten am 8. Dezember 2016 beim Gericht eintrafen (Art. 109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der Beschwerdeführerin mit dem zentralen Visa-Informationssystem (CS-Vis) Datenbank ergab, dass dieser von der italienischen Auslandvertretung in C._______ (D._______) ein vom 30. April 2016 bis am 21. Mai 2016 gültiges Schengenvisum ausgestellt wurde, dass das SEM die italienischen Behörden am 22. September 2016 um Aufnahme der Beschwerdeführerin gestützt auf Art. 12 Abs. 4 Dublin-III-VO ersuchte, dass die italienischen Behörden das Übernahmeersuchen innert der in Art. 25 Abs. 1 Dublin-III-VO vorgesehenen Frist unbeantwortet liessen, womit sie die Zuständigkeit Italiens implizit anerkannten (Art. 25 Abs. 2 Dublin-III-VO), dass die grundsätzliche Zuständigkeit Italiens unbenommen von ihrem fehlenden Willen, in Italien um Asyl nachzusuchen, somit gegeben ist, dass es keine Gründe für die Annahme gibt, das Asylverfahren und die Aufnahmebedingungen für Antragsteller in Italien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mit ihrem Vorbringen, ihre gesundheitliche Situation spreche gegen eine Überstellung nach Italien, wo ihr eine existenzielle Notlage und eine Verletzung von Art. 3 EMRK drohe, implizit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Beschwerdeführerin kein konkretes und ernsthaftes Risiko dargetan hat, die italienischen Behörden würden sich weigern sie aufzunehmen und ihren Antrag auf internationalen Schutz unter Einhaltung der Regeln der erwähnten Richtlinien zu prüfen, dass in der Beschwerde insbesondere nicht dargetan wird, inwiefern ihre gesundheitliche Situation angeschlagen sein soll und sie auch keine Beweismittel einreichte, welche das Behauptete substantiieren würden, dass sie sodann anlässlich der BzP - von Zahnschmerzen abgesehen - keine gesundheitlichen Probleme geltend machte und sich aus den Akten auch keine Hinweise auf das Vorliegen von solchen finden lassen, weshalb vorliegend darauf verzichtet werden kann, der Beschwerdeführerin eine Frist zum Einreichen von entsprechenden Beweismitteln anzusetzen,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der rechtserhebliche Sachverhalt als erstellt erachtet wird und der Rückweisungsantrag abzuweisen ist,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der Antrag auf Gewährung der aufschiebenden Wirkung als gegenstandslos erweist,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zugunsten der Gerichtskasse zu überweisen. 3. Dieses Urteil geht an die Beschwerdeführerin,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