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D-7504/2015 vom 26. November 2015</w:t>
      </w:r>
    </w:p>
    <w:p>
      <w:r>
        <w:t>Bundesverwaltungsgericht, 2015-11-26, DE</w:t>
      </w:r>
    </w:p>
    <w:p>
      <w:r>
        <w:rPr>
          <w:b/>
        </w:rPr>
        <w:t xml:space="preserve">Quelle: </w:t>
      </w:r>
      <w:r>
        <w:t>https://mcp.opencaselaw.ch/entscheid/bvger_D-7504_2015</w:t>
      </w:r>
    </w:p>
    <w:p>
      <w:r>
        <w:t>FR: TAF D-7504/2015 du 26 novembre 2015</w:t>
      </w:r>
    </w:p>
    <w:p>
      <w:r>
        <w:t>IT: TAF D-7504/2015 del 26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D-7504/2015 Urteil vom 26. November 2015 Besetzung Einzelrichter Thomas Wespi, mit Zustimmung von Richter Daniele Cattaneo; Gerichtsschreiberin Regula Frey. Parteien A._______, geboren am (...), alias B._______, geboren am (...), Somalia, (...), Beschwerdeführer, gegen Staatssekretariat für Migration (SEM), Quellenweg 6, 3003 Bern, Vorinstanz. Gegenstand Nichteintreten auf Asylgesuch und Wegweisung (Dublin-Verfahren); Verfügung des SEM vom 12. November 2015 / N (...). Das Bundesverwaltungsgericht stellt fest, dass der Beschwerdeführer am 31. August 2015 in der Schweiz um Asyl nachsuchte, dass er anlässlich der Befragung zur Person (BzP) vom 7. September 2015 im Empfangs- und Verfahrenszentrum (EVZ) C._______ unter anderem zu Protokoll gab, im August 2015 in Italien illegal in das Hoheitsgebiet der Dublin-Mitgliedstaaten eingereist zu sein, dass das SEM dem Beschwerdeführer im Rahmen der BzP vom 7. September 2015 das rechtliche Ge­hör zur mutmasslichen Zu­stän­dig­keit Italiens zur Durchführung des Asyl- und Wegweisungsverfahrens und zu einer allfälligen Wegwei­sung nach Italien gewährte, dass er dabei geltend machte, er wolle nicht nach Italien zurückkehren, weil er dort keine Lebensgrundlage habe, so seien seine Landsleute obdachlos geworden und sie hätten ihm aufgrund der fehlenden Zukunftsperspektive geraten, Italien zu verlassen, dass das SEM mit Verfügung vom 12. November 2015 - eröffnet am 18. November 2015 - in Anwendung von Art. 31a Abs. 1 Bst. b AsylG (SR 142.31) auf das Asylgesuch des Beschwerdeführers nicht eintrat, die Wegweisung aus der Schweiz nach Italien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November 2015 gegen diesen Entscheid beim Bundesverwaltungsgericht Beschwerde erhob und dabei sinngemäss die Aufhebung der angefochtenen Verfügung beantragte und um Durchführung seines Asylverfahrens in der Schweiz ersuchte, dass er in prozessualer Hinsicht um Gewährung der unentgeltlichen Prozessführung gemäss Art. 65 Abs. 1 VwVG sowie um Verzicht auf die Erhebung eines Kostenvorschusses ersuchte, dass die vorinstanzlichen Akten am 24. November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Beschwerdeführer anlässlich der BzP vom 7. September 2015 unter anderem aussagte, er sei im August 2015 auf dem Seeweg nach Italien gelangt, habe sich dort während einer Woche aufgehalten und sei anschliessend auf dem Landweg am 29. August 2015 illegal in die Schweiz gelangt (vgl. A 6/12 S. 7), dass der vorgängige Aufenthalt des Beschwerdeführers in Italien von diesem unbestritten ist, dass das SEM die italienischen Behörden am 11. September 2015 - somit innerhalb der in Art. 21 Dublin-III-VO festgelegten Frist - um Aufnahme des Beschwerdeführers gestützt auf Art. 13 Abs. 1 Dublin-III-VO ersuchte, dass die italienischen Behörden das Übernahmeersuchen innert der in Art. 22 Abs. 1 Dublin-III-VO vorgesehenen Frist unbeantwortet liessen, womit sie die Zuständigkeit Italiens implizit anerkannten (vgl. Art. 22 Abs. 7 Dublin-III-VO), dass bei dieser Sachlage - gemäss der Bestimmung von Art. 13 Abs. 1 Dublin-III-VO - Italien für die Prüfung seines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zu Recht von der Zuständigkeit Italiens für eine allfällige Durchführung des Asylverfahrens ausging, dass auf Beschwerdeebene eingewendet wird, in Italien herrschten für Flüchtlinge menschenunwürdige Zustände, weshalb er Italien so schnell wie möglich verlassen habe, um in ein anderes europäisches Land zu gelangen, dass er nach der schlimmen Flucht aus Somalia sowie aufgrund furchtbarer Erlebnisse, welche er als Jugendlicher in D._______ erlebt habe, völlig erschöpft sei und nur noch den Wunsch habe, an einem sicheren Ort ein Leben in Frieden führen zu können, dass ihm im Falle einer Rückführung nach Italien ein Leben in absoluter Not drohen würde, insbesondere auch in Anbetracht der nahenden Winterzeit, dass er zu den italienischen Behörden kein Vertrauen habe und aufgrund der in Italien herrschenden chaotischen Zustände keine Aussicht auf ein faires Asylverfahren haben dürfte, dass aus diesen Gründen, welche auch dem Gericht bekannt sein dürften, seine Ausweisung auszusetzen sei, bis sich die europäischen Staaten auf einen vernünftigen Verteilschlüssel für die vielen in den Grenzstaaten gestrandeten Flüchtlinge geeinigt hätten, und ihm stattdessen in der Schweiz die Chance auf ein faires Asylverfahren zu ermöglichen sei, dass vorab festzuhalten ist, dass der Beschwerdeführer den zuständigen Mitgliedstaat, in welchem er das Asylverfahren durchlaufen möchte, nicht selber wählen kann (vgl.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jungen und - gemäss eigenen Angaben - gesunden Beschwerdeführers davon ausgegangen werden darf, er sei durchaus in der Lage, in Italien gegenüber den dort zuständigen Behörden seine Rechte wahrzunehmen und eine hinreichende Lebensgrundlage zu finden (vgl. A 6/12 S. 8),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des Beschwerdeführers als unzulässig erscheinen lassen, dass nach dem Gesagten kein Grund für einen Selbsteintritt auf das Asyl­gesuch des Beschwerdeführers respektive für eine Anwendung der Ermessensklausel gemäss Art. 17 Abs. 1 Dublin-III-VO ersichtlich ist, dass der Nichteintretensentscheid in Anwendung von Art. 31a Abs. 1 Bst. b AsylG zu bestätigen ist, dass die Anordnung der Wegweisung nach Italien der Systematik des Dublin-Verfahrens entspricht, im Einklang mit der Bestimmung von Art. 44 AsylG steht (Art. 32 AsylV 1) und ebenfalls zu bestätigen ist, dass nach vorstehenden Erwägungen die eingereichte Beschwerde als offensichtlich unbegründet abzuweisen ist, dass mit vorliegendem Urteil das Gesuch um Verzicht auf die Erhebung eines Kostenvorschusses gegenstandslos wird, dass das mit der Beschwerde gestellte Gesuch um Gewährung der unentgeltlichen Prozessführung Sinne von Art. 65 Abs. 1 VwVG,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