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D-74/2015 vom 8. Januar 2015</w:t>
      </w:r>
    </w:p>
    <w:p>
      <w:r>
        <w:t>Bundesverwaltungsgericht, 2015-01-08, FR</w:t>
      </w:r>
    </w:p>
    <w:p>
      <w:r>
        <w:rPr>
          <w:b/>
        </w:rPr>
        <w:t xml:space="preserve">Quelle: </w:t>
      </w:r>
      <w:r>
        <w:t>https://mcp.opencaselaw.ch/entscheid/bvger_D-74_2015</w:t>
      </w:r>
    </w:p>
    <w:p>
      <w:r>
        <w:t>FR: TAF D-74/2015 du 8 janvier 2015</w:t>
      </w:r>
    </w:p>
    <w:p>
      <w:r>
        <w:t>IT: TAF D-74/2015 del 8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D-74/2015 Arrêt du 8 janvier 2015 Composition Gérard Scherrer, juge unique, avec l'approbation de Gérald Bovier, juge ; Yves Beck, greffier. Parties A._______, né le (...), Mali, recourant, contre Secrétariat d'Etat aux migrations (SEM; anciennement Office fédéral des migrations, ODM), Quellenweg 6, 3003 Berne, autorité inférieure. Objet Asile (non-entrée en matière) et renvoi (Dublin); décision de l'ODM du 22 décembre 2014 / (...). Vu la demande d'asile déposée en Suisse par A._______, le 6 octobre 2014, le procès-verbal de l'audition du 16 octobre 2014 au centre d'enregistrement et de procédure (CEP), la demande de prise en charge adressée le 21 octobre 2014 par le SEM aux autorités italiennes compétentes, la décision du 22 décembre 2014, notifiée neuf jours plus tard, par laquelle le SEM, se fondant sur l'art. 31a al. 1 let. b LAsi (RS 142.31), n'est pas entré en matière sur la demande d'asile du 6 octobre précédent, a prononcé le transfert de l'intéressé vers l'Italie et a ordonné l'exécution de cette mesure, constatant l'absence d'effet suspensif à un éventuel recours, le recours du 6 janvier 2015, par lequel l'intéressé a conclu à l'annulation de la décision attaquée, à la reconnaissance de la qualité de réfugié et à l'octroi de l'asile, subsidiairement de l'admission provisoire, et a demandé l'octroi de l'effet suspensif et de l'assistance judiciaire totale, respectivement la dispense de toute avance de frais, le même acte, dans lequel il a demandé qu'il soit ordonné à l'autorité de s'abstenir de prendre contact avec son pays d'origine ou de provenance et, subsidiairement, en cas de transmission de données personnelles déjà effectuée, qu'il en soit dûment informé, la réception du dossier de première instance par le Tribunal administratif fédéral (ci-après: le Tribunal), le 8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les motifs d'asile invoqués dans le recours ne pouvant faire l'objet d'un examen matériel, les conclusions tendant à la reconnaissance de la qualité de réfugié et à l'octroi de l'asile, subsidiairement de l'admission provisoire, sont donc irrecevables, que, sortant également du cadre du litige, la requête tendant à ce qu'il soit ordonné à l'autorité de s'abstenir de prendre contact avec les autorités du pays d'origine ou de provenance du recourant, respectivement de lui transmettre les renseignements déjà échangés, s'avère irrecevable (cf. sur la notion d'objet de la contestation: Meyer/Von Zwehl, L'objet du litige en procédure de droit administratif fédéral, in: Mélanges Pierre Moor, 2005, p. 437 ss); qu'au demeurant, il ne ressort pas du dossier qu'une telle communication ait eu lieu, qu'il y a donc lieu de déterminer si l'ODM était fondé à faire application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selon l'art. 18 par. 1 point a du règlement Dublin III, l'Etat responsable de l'examen d'une demande de protection internationale en vertu du règlement est tenu de prendre en charge - dans les conditions prévues aux art. 21, 22 et 29 - le demandeur qui a introduit une demande dans un autre Etat membre,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 déclaré avoir vécu sans interruption en Italie depuis la fin de l'année 2013 jusqu'à son départ pour la Suisse, en octobre 2014, qu'en date du 21 octobre 2014, le SEM a dès lors soumis aux autorités italiennes compétentes une requête aux fins de prise en charge (cf. art. 18 par. 1 point a du règlement Dublin III) fondée sur l'art. 13 par. 2 dudit règlement, que, n'ayant pas répondu à cette demande dans le délai prévu par l'art. 22 par. 1 du règlement Dublin III, l'Italie est réputée l'avoir acceptée et, partant, avoir reconnu sa compétence pour traiter la demande d'asile de l'intéressé (cf. art. 22 par. 7 du règlement Dublin III), que la compétence de l'Italie est ainsi acquise, que le recourant s'est opposé à son transfert au motif qu'il n'avait pas déposé une demande d'asile en Italie, qu'il s'est également prévalu du fait que "la situation de ce pays [était] très grave", craignant devoir dormir "dans les rues", qu'implicitement, le recourant a donc sollicité l'application de la clause de souveraineté, prévue à l'art. 17 par. 1 du règlement Dublin III, que l'Italie est liée à la CharteUE, et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 ci-après: Conv. torture), que, dans ces conditions, cet Etat est présumé respecter la sécurité des demandeurs d'asile, en particulier leur droit à l'examen, selon une procédure juste et équitable, de leur demande d'asile,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 européenne des Droits de l'Homme [CourEDH] M.S.S. c. Belgique et Grèce du 21 janvier 2011,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arrêts de la CourEDH K. Daytbegova and M. Magomedova against Austria du 4 juin 2013, 6198/12, § 61 et 66; M.S.S, § 338 ss; R.U. c. Grèce du 7 juin 2011,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M.S.S),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(arrêts de la CourEDH Tarakhel c. Suisse du 4 novembre 2014, 29217/12, § 106-115, et M.S.S. précité), ni que les manques affectant les conditions d'accueil des demandeurs entraînent un risque de traitement inhumain ou dégradant au sens de l'art. 4 de la Charte UE (cf. art. 3 par. 2 2ème phrase du règlement Dublin III), qu'ainsi, en l'absence d'une pratique avérée de violation systématique des normes communautaires minimales en la matière, le respect par l'Italie de ses obligations concernant les droits des requérants d'asile sur son territoire est présumé (cf. ATAF 2010/45 consid. 7.4 - 7.5; cf. aussi arrêt de la CourEDH Samsam Mohammed Hussein et autres contre les Pays-Bas et l'Italie du 2 avril 2013, 27725/10, § 78), que cette appréciation n'est pas remise en cause par l'arrêt Tarakhel précité, qui exige de l'Etat requérant, avant qu'il prononce un transfert vers l'Italie d'enfants accompagnés (ou non), l'obtention des autorités italiennes de garanties individuelles d'une prise en charge conforme aux exigences de l'art. 3 CEDH (§ 120-122), qu'en effet, bien qu'elle ait indiqué que l'on ne saurait écarter comme dénuée de fondement l'hypothèse d'un nombre significatif en Italie de demandeurs d'asile privés d'hébergement ou hébergés dans des structures surpeuplées dans des conditions de promiscuité, voire d'insalubrité ou de violence, la CourEDH a jugé que cette situation ne constituait pas en soi un obstacle à tout renvoi de demandeurs d'asile vers ce pays (§ 115), qu'en second lieu, la présomption de sécurité peut également être renversée en présence d'indices sérieux que, dans le cas concret, les autorités de cet Etat ne respecteraient pas le droit international (cf. ATAF 2010/45 consid. 7.4 et 7.5), que le recourant n'a ni prétendu ni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n'ayant pas déposé de demande d'asile dans ce pays, le recourant n'a pas donné la possibilité aux autorités italiennes d'examiner son cas et d'obtenir la protection de ces dernières, qu'il lui incombe ainsi de se prévaloir devant les autorités italiennes de tous les motifs liés à sa situation personnelle, en relation notamment avec un éventuel retour au Mali, qu'il n'a pas non plus démontré que ses conditions d'existence en Italie revêtiraient un tel degré de pénibilité et de gravité qu'elles seraient constitutives d'un traitement contraire à l'art. 3 CEDH ou encore à l'art. 3 Conv. torture, qu'il lui appartiendra, à son retour en Italie, de se conformer aux instructions des autorités italiennes et de s'annoncer auprès des autorités compétentes immédiatement à son arrivée afin que celles-ci mènent à terme l'examen de sa demande de protection, s'il entend la maintenir, qu'il n'a ainsi fourni aucun élément permettant de conclure qu'il y avait personnellement et concrètement été confronté à une situation inacceptable sur le plan humain, de sorte que sa crainte de devoir vivre dans des conditions indignes, en cas de transfert en Italie, ne sont pas fondées,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qu'interrogé lors de son audition au CEP sur son état de santé, le recourant a déclaré que celui-ci était bon, que, partant, il ne saurait être considéré en tant que personne particulièrement vulnérable, qu'enfin, il convient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 394/12 Shamso Abdullahi c. Autriche, § 59 et 62; ATAF 2010/45 consid. 8.3), qu'en conclusion, il n'y a pas donc pas lieu de faire application de la clause discrétionnaire de l'art. 17 par. 1 du règlement Dublin III en combinaison avec l'art. 3 CEDH, ni d'ailleurs avec l'art. 29a al. 3 OA 1, que l'Italie demeure ainsi l'Etat responsable de l'examen de la demande d'asile du recourant et est tenu - en vertu de l'art. 18 par. 1 let. a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totale doit être rejetée, les conclusions du recours étant, au vu de ce qui précède, d'emblée vouées à l'échec (cf. art. 65 al. 1 et 2 PA), que, dans ces conditions et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que, dans la mesure où il est statué immédiatement sur le fond, les demandes de dispense de paiement de l'avance des frais de procédure et d'octroi de l'effet suspensif sont sans objet, (dispositif page suivante) le Tribunal administratif fédéral prononce : 1. Le recours est rejeté, dans la mesure où il est recevable. 2. La demande d'assistance judiciaire totale est rejetée. 3. Les demandes de dispense du paiement de l'avance de frais et d'octroi de l'effet suspensif sont sans objet.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