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D-7497/2016 vom 6. September 2017</w:t>
      </w:r>
    </w:p>
    <w:p>
      <w:r>
        <w:t>Bundesverwaltungsgericht, 2017-09-06, IT</w:t>
      </w:r>
    </w:p>
    <w:p>
      <w:r>
        <w:rPr>
          <w:b/>
        </w:rPr>
        <w:t xml:space="preserve">Quelle: </w:t>
      </w:r>
      <w:r>
        <w:t>https://mcp.opencaselaw.ch/entscheid/bvger_D-7497_2016</w:t>
      </w:r>
    </w:p>
    <w:p>
      <w:r>
        <w:t>FR: TAF D-7497/2016 du 6 septembre 2017</w:t>
      </w:r>
    </w:p>
    <w:p>
      <w:r>
        <w:t>IT: TAF D-7497/2016 del 6 settembre 2017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Questa sentenza è comunicata alla ricorrente, alla SEM e all'autorità cantonale competente. Il giudice unico: La cancelliera: Daniele Cattaneo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