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D-7492/2015 vom 30. Dezember 2015</w:t>
      </w:r>
    </w:p>
    <w:p>
      <w:r>
        <w:t>Bundesverwaltungsgericht, 2015-12-30, FR</w:t>
      </w:r>
    </w:p>
    <w:p>
      <w:r>
        <w:rPr>
          <w:b/>
        </w:rPr>
        <w:t xml:space="preserve">Quelle: </w:t>
      </w:r>
      <w:r>
        <w:t>https://mcp.opencaselaw.ch/entscheid/bvger_D-7492_2015</w:t>
      </w:r>
    </w:p>
    <w:p>
      <w:r>
        <w:t>FR: TAF D-7492/2015 du 30 décembre 2015</w:t>
      </w:r>
    </w:p>
    <w:p>
      <w:r>
        <w:t>IT: TAF D-7492/2015 del 30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cause est renvoyée au SEM pour instruction complémentaire et nouvelles décision dans le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est invité à verser le montant de 600 francs aux recourants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