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D-7490/2015 vom 25. November 2015</w:t>
      </w:r>
    </w:p>
    <w:p>
      <w:r>
        <w:t>Bundesverwaltungsgericht, 2015-11-25, FR</w:t>
      </w:r>
    </w:p>
    <w:p>
      <w:r>
        <w:rPr>
          <w:b/>
        </w:rPr>
        <w:t xml:space="preserve">Quelle: </w:t>
      </w:r>
      <w:r>
        <w:t>https://mcp.opencaselaw.ch/entscheid/bvger_D-7490_2015</w:t>
      </w:r>
    </w:p>
    <w:p>
      <w:r>
        <w:t>FR: TAF D-7490/2015 du 25 novembre 2015</w:t>
      </w:r>
    </w:p>
    <w:p>
      <w:r>
        <w:t>IT: TAF D-7490/2015 del 25 novembre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D-7490/2015 Arrêt du 25 novembre 2015 Composition Gérald Bovier, juge unique, avec l'approbation de Gabriela Freihofer, juge ; Alain Romy, greffier. Parties A._______, né le (...), Syrie, (...), recourant, contre Secrétariat d'Etat aux migrations (SEM), Quellenweg 6, 3003 Berne, autorité inférieure. Objet Asile (non-entrée en matière) et renvoi (Dublin) ; décision du SEM du 11 novembre 2015 / N_______. Vu la demande d'asile déposée en Suisse par l'intéressé en date du 6 août 2015, la décision du 11 novembre 2015 (notifiée le 17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20 novembre 2015 (date du timbre postal), contre cette décision, assorti de demandes d'octroi de l'effet suspensif, d'exemption du versement d'une avance de frais et d'assistance judiciaire totale, la réception du dossier de première instance par le Tribunal administratif fédéral (ci-après : le Tribunal), le 24 novembre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et jurisp. cit. ; Meyer / von Zwehl, L'objet du litige en procédure de droit administratif fédéral, in : Mélanges en l'honneur de Pierre Moor, Berne 2005 p. 435 ss), que cela précisé,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lors de son audition du 27 août 2015, l'intéressé a déclaré être entré illégalement en Italie le 6 août 2015, avant de gagner, le même jour, la Suisse, qu'en date du 10 septembre 2015, le SEM a dès lors soumis aux autorités italiennes compétentes, dans les délais fixés à l'art. 21 par. 1 du règlement Dublin III, une requête aux fins de prise en charge, fondée sur l'art. 13 par. 1 dudit règlement, que, n'ayant pas répondu à cette demande dans le délai prévu par le règlement Dublin III (cf. art. 22 par. 1), l'Italie est réputée avoir accepté la prise en charge du requérant et, partant, avoir reconnu sa compétence pour traiter sa demande d'asile (cf. art. 22 par. 7 du règlement Dublin III), que le recourant a implicitement contesté cette compétence en soutenant ne pas savoir avec certitude s'il avait effectivement transité par l'Italie ou par un autre pays, qu'il y a lieu de rappeler qu'il a déclaré, lors de son audition précitée, qu'il avait embarqué le 5 août 2015 à B._______ à bord d'un ferry à destination de C._______, qu'il était arrivé dans cette ville le lendemain et qu'il s'était ensuite rendu à D._______, avant de franchir la frontière helvétique à E._______ (cf. procès-verbal de l'audition du 27 août 2015, p. 6), qu'il a donc manifestement transité par l'Italie, que la compétence de cet Etat pour traiter sa demande d'asile est ainsi donnée, qu'il s'est toutefois opposé à son transfert en Italie en invoquant les conditions d'accueil des requérants d'asile dans ce pays et en alléguant souffrir de problèmes de santé (problèmes pulmonaires), que l'Italie est liée à la CharteUE et est partie de la Convention du 4 novembre 1950 de sauvegarde des droits de l'homme et des libertés fondamentales (CEDH, RS 0.101), de la Convention du 10 décembre 1984 contre la torture et autres peines ou traitements cruels, inhumains ou dégradants (Conv. torture, RS 0.105) et de la Convention du 28 juillet 1951 relative au statut des réfugiés (Conv. réfugiés, RS 0.142.30),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CourEDH R.U. c. Grèce du 7 juin 2011, requête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CourEDH A.S. contre Suisse du 30 juin 2015, 39350/13 ; M.E. c. Pays-Bas du 5 février 2015, 51428/2010 ; Tarakhel c. Suisse du 4 novembre 2014,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qu'il ne ressort pas du dossier, qu'avant de quitter l'Italie, il ait entrepris des démarches auprès des autorités de ce pays pour demander protection et assistance, qu'il y a lieu de rappeler ici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si le requérant devait être contraint par les circonstances, après son retour en Italie,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italiennes en usant des voies de droit adéquates (cf. art. 26 directive Accueil), qu'en outre, l'arrêt Tarakhel c. Suisse précité, par lequel la CourEDH exige de l'Etat requérant, avant qu'il prononce un transfert vers l'Italie d'enfants accompagnés, l'obtention des autorités italiennes de garanties individuelles d'une prise en charge conforme aux exigences de l'art. 3 CEDH (cf. arrêt précité Tarakhel c. Suisse, §§ 120-122), ne lui est pas applicable, qu'en ce qui concerne ses problèmes médicaux, au reste non établis, il sied de préciser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établi, dans le cadre de la présente procédure, qu'il ne serait pas en mesure de voyager ou que son transfert représenterait un danger concret pour sa santé, qu'en effet, ses problèmes de santé, tels qu'allégués, n'apparaissent manifestement pas d'une gravité telle que son transfert en Italie serait illicite au sens restrictif de cette jurisprudence, qu'ils pourront y être traités, ce pays disposant de structures médicales similaires à celles existant en Suisse,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l'Italie refuserait ou renoncerait à une prise en charge médicale adéquate dans le cas du recourant, que, si nécessaire, il incombera aux autorités suisses chargées de l'exécution du transfert de transmettre aux autorités italiennes les renseignements permettant une telle prise en charge (cf. art. 31 et 32 du règlement Dublin III), que la présomption de sécurité attachée au respect par l'Italie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2015/9 consid. 8), que l'Italie demeure dès lors l'Etat responsable de l'examen de la demande d'asile du recourant au sens du règlement Dublin III et est tenue de le prendre en charge,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présent prononcé rend sans objet les requêtes visant à l'octroi de l'effet suspensif et à l'exemption du versement d'une avance de frais, que les conclusions du recours étant d'emblée vouées à l'échec, la requête d'assistance judiciaire totale est rejetée (cf. art. 65 al. 1 et 2 PA ; art. 110a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requêtes visant à l'octroi de l'effet suspensif et à l'exemption du versement d'une avance de frais sont sans objet. 3. La requête d'assistance judiciaire totale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