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D-7487/2015 vom 26. November 2015</w:t>
      </w:r>
    </w:p>
    <w:p>
      <w:r>
        <w:t>Bundesverwaltungsgericht, 2015-11-26, FR</w:t>
      </w:r>
    </w:p>
    <w:p>
      <w:r>
        <w:rPr>
          <w:b/>
        </w:rPr>
        <w:t xml:space="preserve">Quelle: </w:t>
      </w:r>
      <w:r>
        <w:t>https://mcp.opencaselaw.ch/entscheid/bvger_D-7487_2015</w:t>
      </w:r>
    </w:p>
    <w:p>
      <w:r>
        <w:t>FR: TAF D-7487/2015 du 26 novembre 2015</w:t>
      </w:r>
    </w:p>
    <w:p>
      <w:r>
        <w:t>IT: TAF D-7487/2015 del 26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D-7487/2015 Arrêt du 26 novembre 2015 Composition Claudia Cotting-Schalch, juge unique, avec l'approbation de François Badoud, juge ; Chantal Jaquet Cinquegrana, greffière. Parties A._______, Erythrée, recourant, contre Secrétariat d'Etat aux migrations (SEM; anciennement Office fédéral des migrations, ODM), Quellenweg 6, 3003 Berne, autorité inférieure. Objet Asile (non-entrée en matière / procédure Dublin) et renvoi ; décision du SEM du 11 novembre 2015 / N (...). Vu la demande d'asile déposée en Suisse par A._______ en date du 15 août 2015, la décision du 11 novembre 2015 (notifiée le 18 novembre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20 novembre 2015, contre cette décision, la requête de dispense de l'avance de frais dont il est assorti, la réception du dossier de première instance par le Tribunal administratif fédéral (ci-après: le Tribunal), le 24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12 août 2015, après avoir été récupéré par la marine italienne, et y a été enregistré ainsi que photographié, avant d'être conduit le lendemain à Milan, qu'en date du 4 septembre 2015, le SEM a dès lors soumis aux autorités italiennes compétentes, dans le délai fixé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qu'en revanche, l'intéressé a fait valoir dans son recours les mauvaises conditions de vie auxquelles il risquerait d'être exposé en Italie, qu'un transfert vers cet Etat ne l'exposerait toutefois pas au risque d'être privé de ressources et de connaître des conditions de vie indignes, ce qui constituerait une violation de l'art. 3 CEDH,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établi qu'il existe, en Italie, des défaillances systémiques dans la procédure d'asile, au point que le principe de non 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(cf. arrêt de la CourEDH n° 39350/13 du 30 juin 2015), que, dans ces conditions, l'application de cette disposition ne se justifie pas en l'espèce, que l'intéressé a affirmé, lors de son audition du 19 août 2015, avoir la toux mais ne pas savoir s'il s'agit de la tuberculose, et ressentir des douleurs lorsqu'il fait froid ainsi que ne pas pouvoir porter d'objets lourds, suite à une opération subie durant l'enfance, qu'il ne peut cependant être accordé aucune portée particulière à ces assertions, dans la mesure où elles ne sont aucunement documentées et où rien, en tout état de cause, ne laisse apparaître la gravité des troubles allégués, que, du reste, l'intéressé n'a même plus fait allusion, dans son recours, à un quelconque problème de santé,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l'avance des frais de procédure déposée simultanément au recours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