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D-7485/2015 vom 8. Dezember 2015</w:t>
      </w:r>
    </w:p>
    <w:p>
      <w:r>
        <w:t>Bundesverwaltungsgericht, 2015-12-08, DE</w:t>
      </w:r>
    </w:p>
    <w:p>
      <w:r>
        <w:rPr>
          <w:b/>
        </w:rPr>
        <w:t xml:space="preserve">Quelle: </w:t>
      </w:r>
      <w:r>
        <w:t>https://mcp.opencaselaw.ch/entscheid/bvger_D-7485_2015</w:t>
      </w:r>
    </w:p>
    <w:p>
      <w:r>
        <w:t>FR: TAF D-7485/2015 du 8 décembre 2015</w:t>
      </w:r>
    </w:p>
    <w:p>
      <w:r>
        <w:t>IT: TAF D-7485/2015 del 8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D-7485/2015 Urteil vom 8. Dezember 2015 Besetzung Richter Fulvio Haefeli (Vorsitz), Richter Martin Zoller, Richter Gérald Bovier, Gerichtsschreiber Gert Winter. Parteien A._______, geboren am (...), Afghanistan, vertreten durch Lukas Siegfried, (...), Beschwerdeführerin, gegen Staatssekretariat für Migration (SEM), Quellenweg 6, 3003 Bern, Vorinstanz. Gegenstand Nichteintreten auf Asylgesuch und Wegweisung (Dublin-Verfahren); Verfügung des SEM vom 10. November 2015 / N (...). Das Bundesverwaltungsgericht stellt fest, dass die Beschwerdeführerin am 13. September 2015 in der Schweiz um Asyl nachsuchte, dass ein Abgleich der Fingerabdrücke der Beschwerdeführerin mit der «Eurodac»-Datenbank ergab, dass diese am 11. September 2015 in Ungarn um Asyl ersucht hatte, dass das SEM am 30. September 2015 mit der Beschwerdeführerin im Empfangs- und Verfahrenszentrum (EVZ) Altstätten die Befragung zur Person (BzP) durchführte und ihr dabei unter anderem das rechtliche Gehör zur mutmasslichen Zuständigkeit Ungarns für die Durchführung des Asyl- und Wegweisungsverfahrens und zu einem voraussichtlichen Nichteintretensentscheid gewährte, worauf sie antwortete, sie wäre nicht weitergereist und in die Schweiz gekommen, wenn sie in Ungarn hätte bleiben wollen, dass Ungarn für sie gar nicht in Frage komme, zumal dieses Land einem Gefängnis gleiche, in dem Asylsuchende wie Tiere behandelt würden, dass die Vorinstanz am 14. Oktober 2015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im Sinne von Art. 18 Abs. 1 Bst. b Dublin-III-VO an Ungarn richtete, dass die ungarischen Behörden das Gesuch um Übernahme am 6. November 2015 guthiessen, dass das SEM mit Verfügung vom 10. November 2015 - eröffnet am 19. November 2015 - in Anwendung von Art. 31a Abs. 1 Bst. b AsylG (SR 142.31) auf das Asylgesuch nicht eintrat, die Wegweisung aus der Schweiz nach Ungarn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20. November 2015 gegen diesen Entscheid beim Bundesverwaltungsgericht Beschwerde erheben und eine Kopie der im Beschwerdeverfahren der Schwester (D-7220/2015) eingereichten Beschwerdeschrift einreichen liess, dass sie in diesem Zusammenhang geltend machte, sie sei zusammen mit ihrer Schwester geflohen und auf der Flucht nie von ihr getrennt worden, weshalb ihre Schicksale vollumfänglich identisch seien, sich eine erneute Darlegung in eigenen Worten erübrige und stattdessen auf die Eingabe vom 10. November 2015 der Rechtsberatungsstelle für Asylsuchende Aargau verwiesen werden könne, dass die Beschwerdeführerin nach dem Gesagten sinngemäss die nachfolgend aufgeführten Rechtsbegehren stellen liess: Die angefochtene Verfügung (vom 10. November 2015) sei aufzuheben und das SEM anzuweisen, sein Recht zum Selbsteintritt gemäss Art. 17 Dublin-III-VO auszuüben und sich für vorliegendes Asylgesuch für zuständig zu erachten. Eventualiter sei die angefochtene Verfügung aufzuheben und die Sache zur Neubeurteilung an die Vorinstanz zurückzuweisen. Es sei im Sinne einer superprovisorischen Massnahme der vorliegenden Beschwerde die aufschiebende Wirkung zu erteilen. Die Vollzugsbehörden seien anzuweisen, von einer Überstellung nach Ungarn abzusehen, bis das Bundesverwaltungsgericht über den Suspensiveffekt der eingereichten Beschwerde entschieden habe. Es sei der Beschwerdeführerin die unentgeltliche Rechtspflege im Sinne von Art. 65 Abs. 1 VwVG zu bewilligen und auf die Erhebung eines Kostenvorschusses zu verzichten. Es sei der Unterzeichneten vollumfänglich Einsicht in das Abklärungsergebnis vom 23. September 2015 der Schweizer Botschaft in Ungarn zu gewähren, dass auf die Begründung, soweit wesentlich, in den nachfolgenden Erwägungen einzugehen ist, dass der zuständige Instruktionsrichter mit Verfügung vom 23. November 2015 gestützt auf Art. 56 VwVG den Vollzug der Überstellung per sofort einstweilen aussetzte, dass die vorinstanzlichen Akten am 24.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die Abteilungen des Bundesverwaltungsgerichts in der Regel in der Besetzung mit drei Richtern oder Richterinnen entscheiden (Art. 21 Abs. 1 VGG) und das Gericht - wie vorliegend - auch in solchen Fällen auf die Durchführung eines Schriftenwechsels verzichten kann (Art. 111a Abs. 1 AsylG) dass mit Beschwerde die Verletzung von Bundesrecht (einschliesslich Missbrauch und Überschreiten des Ermessens) sowie die unrichtige und unvollständige Feststellung des rechtserheblichen Sachverhalts gerügt werden können (Art. 106 Abs. 1 AsylG), dass in der Beschwerde eine Verletzung des rechtlichen Gehörs gerügt wird, habe die Beschwerdeführerin doch keine Einsicht in das in der angefochtenen Verfügung erwähnte Abklärungsergebnis vom 23. September 2015 der Schweizer Botschaft in Budapest erhalten, dass sich die angefochtene Verfügung nicht auf eine Botschaftsabklärung abstützt, weshalb vorliegend keine Verletzung des rechtlichen Gehörs gegeben ist und die Kassation der angefochtenen Verfügung und Rückweisung zu neuem Entscheid ausser Betracht fallen, dass die Beschwerdeführerin ihre Identität nicht mit einem rechtsgenüglichen Reise- oder Identitätspapier (vgl. BVGE 2007/7 E. 4-6, S. 55 ff.) nachgewiesen hat und stattdessen in der Schweiz und Ungarn unter verschiedenen Namen und Identitäten in Erscheinung getreten ist: A._______, geboren (...), Afghanistan (A1/2), A._______, geboren (...), Afghanistan (A14/1), B._______, geboren (...), Afghanistan (A18/1), dass der Beschwerdeführerin mit Schreiben vom 28. Oktober 2015 das rechtliche Gehör zu den unterschiedlichen Personalien eingeräumt wurde, woraufhin die Beschwerdeführerin in ihrem Schreiben vom 1. November 2015 deklarierte, sie sei am (...) geboren, und bei C._______ handle es sich um ihre Schwester,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Beschwerdeführerin mit der «Eurodac»-Datenbank ergab, dass diese am 11. September 2015 in Ungarn ein Asylgesuch eingereicht hatte, dass das SEM die ungarischen Behörden am 14. Oktober 2015 um Wiederaufnahme der Beschwerdeführerin gestützt auf Art. 18 Abs. 1 Bst. b Dublin-III-VO ersuchte, dass die ungarischen Behörden diesem Gesuch am 6. November 2015 zustimmten, dass die Zuständigkeit Ungarns somit gegeben ist, dass daran der geäusserte Wunsch der Beschwerdeführerin, in der Schweiz bleiben zu wollen, nichts ändert, dass indessen zu prüfen ist, ob es Gründe gibt, um vom Selbsteintrittsrecht Gebrauch zu machen, weil beispielsweise das Asylverfahren und die Aufnahmebedingungen für Antragsteller in Ungarn systemische Schwachstellen aufweisen, oder weil eine Überstellung in dieses Land sich als völkerrechtlich unzulässig erweisen würde,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(vgl. BVGE 2008/47 mit weiteren Hinweisen), dass auch der Beschwerdeführerin die Pflicht obliegt, an der Feststellung des rechtserheblichen Sachverhalts mitzuwirken (Art. 8 Abs. 1 AsylG), dass aufgrund der Aktenlage nicht davon auszugehen ist, es bestehe für sie die Gefahr einer Inhaftierung, einer Nichtprüfung ihrer Asylgründe oder einer Verletzung des Grundsatzes des Non-Refoulements, da sie anlässlich ihrer Befragung nicht konkret dargetan hat, inwiefern sich Ungarn in Bezug auf ihre Person nicht an die völkerrechtlichen Verpflichtungen halten werde (vgl. BVGE 2013/10 E. 5.2 S. 110 ff.), dass die ungarischen Behörden am 6. November 2015 dem Wiederaufnahmegesuch im Hinblick auf das Asylgesuch der Beschwerdeführerin in Ungarn ausdrücklich zustimmten, weshalb sie vorliegend mit einem korrekten Asylverfahren rechnen darf und nicht mit sofortiger Inhaftierung, gefolgt von der Ausschaffung in den Heimatstaat, rechnen muss, dass bezüglich der Inhaftierungspraxis oder der Unterbringungssituation eine generell unmenschliche oder entwürdigende Behandlung im Sinne von Art. 3 Abs. 2 Dublin-III-VO in Ungarn nicht zu verzeichnen ist, weshalb ein generelles Eintreten auf Asylgesuche von Personen, für deren Gesuche grundsätzlich die ungarischen Behörden zuständig wären, nicht angezeigt ist und die weiterhin bestehende Kritik des UNHCR und weiterer Menschenrechtsorganisationen an dieser Betrachtungsweise nichts zu ändern vermag (vgl. Urteil des Bundesverwaltungsgerichts E-4213/2015 vom 16. September 2015 E. 5.1.2 ff.), dass die Beschwerdeführerin auch nicht konkret aufgezeigt hat, inwiefern die Lebensbedingungen in Ungarn dauerhaft dermassen schlecht seien, dass die Überstellung in dieses Land eine Verletzung der EMRK darstellen würde, dass ihr Einwand, man kümmere sich in Ungarn nicht um die Asylsuchenden, und die Asylsuchenden seien bei der Essensausgabe wie Tiere behandelt worden, nicht zu überzeugen vermag, zumal den Akten zu entnehmen ist, dass zwischen den Asylgesuchen der Beschwerdeführerin in Ungarn und der Schweiz lediglich zwei Tage liegen, dass dementsprechend auch keine Anhaltspunkte dafür bestehen, sie wäre von den ungarischen Behörden nicht zu ihren Asylgründen angehört worden, dass es sich bei der Beschwerdeführerin weder um eine vulnerable noch um eine kranke Person (vgl. A4/14 Ziff. 8.02 S. 11) handelt,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