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D-7484/2016 vom 8. Dezember 2016</w:t>
      </w:r>
    </w:p>
    <w:p>
      <w:r>
        <w:t>Bundesverwaltungsgericht, 2016-12-08, FR</w:t>
      </w:r>
    </w:p>
    <w:p>
      <w:r>
        <w:rPr>
          <w:b/>
        </w:rPr>
        <w:t xml:space="preserve">Quelle: </w:t>
      </w:r>
      <w:r>
        <w:t>https://mcp.opencaselaw.ch/entscheid/bvger_D-7484_2016</w:t>
      </w:r>
    </w:p>
    <w:p>
      <w:r>
        <w:t>FR: TAF D-7484/2016 du 8 décembre 2016</w:t>
      </w:r>
    </w:p>
    <w:p>
      <w:r>
        <w:t>IT: TAF D-7484/2016 del 8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D-7484/2016 Arrêt du 8 décembre 2016 Composition Gérard Scherrer, juge unique, avec l'approbation de Gérald Bovier, juge ; Germana Barone Brogna, greffière. Parties A._______, né le (...), Burkina Faso, recourant, contre Secrétariat d'Etat aux migrations (SEM), Quellenweg 6, 3003 Berne, autorité inférieure. Objet Asile (non-entrée en matière / procédure Dublin) et renvoi ; décision du SEM du 23 novembre 2016 / N (...). Vu la demande d'asile déposée en Suisse par l'intéressé en date du 10 octobre 2016, la décision du 23 novembre 2016, notifiée le 28 du même mois, par laquelle le SEM, se fondant sur l'art. 31a al. 1 let. b LAsi (RS 142.31), n'est pas entré en matière sur cette demande, a prononcé le transfert de l'intéressé vers la Belgique et a ordonné l'exécution de cette mesure, constatant l'absence d'effet suspensif à un éventuel recours, le recours interjeté, le 2 décembre 2016 (date du timbre postal), contre cette décision, et les annexes y relatives, à savoir la copie d'un extrait d'un passeport ivoirien établi au nom de B._______, et la copie d'un extrait du registre des actes de l'Etat civil de la commune de C._______, en Côte d'Ivoire, établi au même nom, la requête d'assistance judiciaire partielle dont il est assorti, la réception du dossier de première instance par le Tribunal administratif fédéral (ci-après: le Tribunal), le 7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consultation du système central européen d'information sur les visas "CS-VIS" a révélé qu'avant d'arriver en Suisse, l'intéressé s'est vu délivrer, par les autorités belges, un visa valable du 9 septembre 2016 au 8 octobre 2016, que, le 31 octobre 2016, le SEM a dès lors soumis aux autorités belges compétentes une requête aux fins de prise en charge, fondée sur l'art. 12 par. 4 du règlement Dublin III, que, le 22 novembre 2016, lesdites autorités ont accepté de prendre en charge l'intéressé, sur la base de cette même disposition, que la Belgique a ainsi reconnu sa compétence pour traiter la demande d'asile de l'intéressé, que ce point n'est pas contesté, que, dans le cadre de son droit d'être entendu, l'intéressé n'a pas remis en cause la délivrance d'un visa par les autorités belges, faisant cependant valoir qu'il est ivoirien et qu'il s'est fait établir un faux passeport burkinaké, sur la base duquel lui a été délivré le visa belge, uniquement aux fins de quitter son pays d'origine, que ces allégations, nullement étayées, ne sauraient remettre en cause les données résultant du système central européen d'information sur les visas "CS-VIS", sur lesquelles se sont fondées les autorités belges pour donner explicitement leur accord à la prise en charge du requérant, qu'en tout état de cause, la circonstance que le visa a été délivré sur la base d'une identité fictive ou usurpée ou sur présentation de documents falsifiés, contrefaits ou invalides, ne constitue pas un motif d'absence de responsabilité de l'Etat membre qui l'a délivré, sauf si cet Etat peut établir que la fraude est intervenue après la délivrance du visa (cf. art. 12 par. 5 du règlement Dublin III), qu'ainsi, les pièces jointes au recours sous forme de copies (tendant à prouver la nationalité ivoirienne de l'intéressé) ne revêtent aucune valeur probante et ne sont pas déterminantes, qu'enfin, le fait, pour le recourant, d'avoir séjourné uniquement durant deux jours en Belgique et de ne pas y avoir déposé une demande d'asile, n'est pas non plus décisif, du moment que la compétence de la Belgique est fondée sur le critère de la délivrance du visa, que, par ailleurs, la Belgique est signataire de la CharteUE,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Belgique,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qu'en conséquence, en l'absence d'une pratique avérée de violation systématique des normes communautaires minimales en la matière, le respect par la Belgique de ses obligations concernant les droits des requérants d'asile sur son territoire est présumé (cf. ATAF 2010/45 consid. 7.4 et 7.5 ), qu'en second lieu, la présomption de sécurité peut également être renversée en présence d'indices sérieux que, dans le cas concret, les autorités de cet Etat ne respecteraient pas le droit international (cf. ATAF 2010/45 consid. 7.4 et 7.5), qu'en l'occurrence, l'intéressé s'est opposé à son transfert en Belgique, de crainte que son cousin - avec lequel il avait travaillé durant douze ans dans son pays et avait connu des ennuis à l'origine de sa fuite - le retrouve en Belgique et s'en prenne à lui par l'intermédiaire de compatriotes, que la Belgique est un Etat de droit qui dispose d'une autorité policière et d'un système judiciaire capables d'offrir une protection adéquate contre d'éventuels actes délictueux, qu'ainsi, si l'intéressé devait être victime, dans ce pays, de mesures illégitimes de la part de compatriotes agissant pour le compte de son cousin, il devrait s'en plaindre auprès des autorités belges, n'ayant apporté à cet égard aucun élément de nature à rendre crédible qu'il ne pourrait pas bénéficier dans cet Etat d'une protection adéquate, qu'en outre, il n'a pas allégué, ni a fortiori démontré que les autorités belges refuseraient d'examiner sa demande de protection, lorsqu'il la déposera,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lui appartiendra, à son retour en Belgique, de s'annoncer auprès des autorités compétentes et de se conformer à leurs instructions, qu'il n'a pas non plus apporté d'indices objectifs, concrets et sérieux qu'il serait lui-même privé durablement de tout accès aux conditions matérielles minimales d'accueil prévues par la directive Accueil, que, dans son recours, l'intéressé invoque à nouveau un mauvais état de santé en raison de douleurs dans la poitrine, qu'il fait valoir qu'il n'a pas été orienté vers une consultation médicale depuis son arrivée en Suisse, que ces déclarations constituent de simples et vagues affirmations, qu'à ce jour, il n'a présenté aucun rapport médical établissant l'existence et la nécessité de traitements médicaux essentiels, qu'il n'a ainsi pas allégué ni a fortiori établi, dans le cadre de la présente procédure, qu'il ne serait pas en mesure de voyager ou que son transfert en Belgique représenterait un danger concret pour sa santé, et serait illicite au sens restrictif de la jurisprudence publiée (cf. arrêt de la CourEDH N. contre RoyaumeUni du 27 mai 2008, 26565/05, confirmé par les arrêts Yoh-Ekale Mwanje c. Belgique du 20 décembre 2011, n° 10486/10; S.H.H. c. Royaume-Uni du 29 janvier 2013, n° 60367/10; Josef c. Belgique du 27 février 2014, no 70055/10; A.S. c. Suisse du 30 juin 2015, n° 39350/13, par. 31 à 33; cf. aussi ATAF 2011/9 consid. 7.1), que le recourant pourra, en cas de besoin, être suivi et traité en Belgique, cet Etat, lié par la directive Accueil, devant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Belgique refuserait ou renoncerait à une prise en charge médicale adéquate dans le cas du recourant, que, si nécessaire, il incombera aux autorités suisses chargées de l'exécution du transfert de transmettre aux autorités belges les renseignements permettant une telle prise en charge (cf. art. 31 et 32 du règlement Dublin III), que, dans ces conditions, le transfert du recourant vers la Belgique ne heurte aucune obligation de la Suisse fondée sur le droit international et s'avère licite,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2015/9 consid. 8), nonobstant la préférence marquée par le recourant de voir sa demande d'asile examinée par la Suisse, que, dans ces conditions, c'est à bon droit que le SEM n'est pas entré en matière sur la demande d'asile de l'intéressé, en application de l'art. 31a al. 1 let. b LAsi, et qu'il a prononcé son transfert de Suisse vers la Belgique,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