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D-747/2012 vom 15. Februar 2012</w:t>
      </w:r>
    </w:p>
    <w:p>
      <w:r>
        <w:t>Bundesverwaltungsgericht, 2012-02-15, DE</w:t>
      </w:r>
    </w:p>
    <w:p>
      <w:r>
        <w:rPr>
          <w:b/>
        </w:rPr>
        <w:t xml:space="preserve">Quelle: </w:t>
      </w:r>
      <w:r>
        <w:t>https://mcp.opencaselaw.ch/entscheid/bvger_D-747_2012</w:t>
      </w:r>
    </w:p>
    <w:p>
      <w:r>
        <w:t>FR: TAF D-747/2012 du 15 février 2012</w:t>
      </w:r>
    </w:p>
    <w:p>
      <w:r>
        <w:t>IT: TAF D-747/2012 del 15 febbraio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D-747/2012 Urteil vom 15. Februar 2012 Besetzung Einzelrichter Hans Schürch, mit Zustimmung von Richter Gérard Scherrer; Gerichtsschreiberin Anna Dürmüller Leibundgut. Parteien A._______, geboren am _______, Kosovo, c/o _______, Beschwerdeführer, gegen Bundesamt für Migration (BFM), Quellenweg 6, 3003 Bern, Vorinstanz. Gegenstand Vollzug der Wegweisung (Nichteintretensentscheid); Verfügung des BFM vom 6. Februar 2012 / N _______. Das Bundesverwaltungsgericht stellt fest, dass der Beschwerdeführer, ein kosovarischer Staatsangehöriger albanischer Ethnie mit letztem Wohnsitz in B._______, sein Heimatland eigenen Angaben zufolge am 7. Januar 2012 verliess und am 9. Januar 2012 illegal in die Schweiz einreiste, dass er tags darauf im Empfangs- und Verfahrenszentrum C._______ ein Asylgesuch stellte und dort am 19. Januar 2012 summarisch befragt wurde, dass ihm am 26. Januar 2012 im Zusammenhang mit der Kantonszuweisung das rechtliche Gehör gewährt wurde, dass das BFM den Beschwerdeführer am 6. Februar 2012 gestützt auf Art. 29 Abs. 1 des Asylgesetzes vom 26. Juni 1998 (AsylG, SR 142.31) ausführlich zu seinen Asylgründen anhörte, dass der Beschwerdeführer zur Begründung seines Asylgesuchs im Wesentlichen vorbrachte, sein Vater habe im Jahr 2007 ein landwirtschaftliches Grundstück gekauft, dass entfernte Verwandte von ihnen der Auffassung seien, sie hätten ein besseres Recht auf dieses Grundstück, dass er und sein Bruder K. deswegen am 28. Dezember 2011 von diesen Personen verprügelt worden seien, als sie das Land erstmals seit dessen Erwerb hätten bestellen wollen, dass sie sich deswegen im Spital hätten behandeln lassen müssen, dass K. in der Folge noch am selben Tag einen dieser entfernten Verwandten (S) angeschossen und schwer verletzt habe und gleich darauf zusammen mit dem anderen Bruder A. untergetaucht sei, dass er selber sowie seine Eltern umgehend zu einer Tante in die benachbarte Stadt D._______ gezogen seien, dass er aus Angst, von den Angehörigen von S. umgebracht zu werden, in die Schweiz geflüchtet sei, dass sein Vater mit Hilfe von Vermittlern versuche, mit den besagten Verwandten eine Einigung zu erzielen, ihm dies bisher jedoch nicht gelungen sei, dass sein Vater aus Angst vor der Rache der Verwandten das Haus der Tante nicht verlasse und daher auch die Polizei nicht habe informieren können, dass für den weiteren Inhalt der Aussagen auf die Protokolle bei den Akten zu verweisen ist, dass der Beschwerdeführer im Verlaufe des vorinstanzlichen Verfahrens seine Identitätskarte sowie einen kosovarischen Arztbericht vom 28. Dezember 2011 zu den Akten reichte, dass das BFM mit Verfügung vom 6. Februar 2012 - gleichentags eröffnet - in Anwendung von Art. 34 Abs. 1 AsylG auf das Asylgesuch nicht eintrat und die Wegweisung aus der Schweiz sowie den Vollzug anordnete, dass gleichzeitig eine Kantonszuweisung in den Kanton E._______ erfolgte und einer allfälligen Beschwerde gegen diese Verfügung (Ziffern 4 und 5 des Dispositivs der vorinstanzlichen Verfügung) die aufschiebende Wirkung entzogen wurde, dass die Vorinstanz zur Begründung ihres Entscheids im Wesentlichen ausführte, der Beschwerdeführer stamme aus einem als verfolgungssicher (vgl. Art. 6a Abs. 2 Bst. a AsylG) geltenden Staat (Kosovo), dass es dem Beschwerdeführer nicht gelungen sei, die widerlegbare Vermutung fehlender Verfolgung umzustossen, dass nämlich die geltend gemachten Asylgründe unglaubhaft seien, dass bereits die generelle Glaubwürdigkeit des Beschwerdeführers durch seine Schwarzarbeit in der Schweiz im Jahr 2011 nachhaltig erschüttert sei, dass der Beschwerdeführer zudem nur äusserst unsubstanziierte Angaben zum geltend gemachten Grundstückskauf habe machen können und auch den angeblichen Streit zwischen seiner Familie und den Verwandten betreffend das fragliche Grundstück nicht schlüssig dargelegt habe, dass das Vorbringen, wonach die Verwandten mehrere Jahre lang nicht gewusst hätten, dass sein Vater das Grundstück erworben hatte, nicht plausibel erscheine, dass auch nicht nach vollziehbar sei, weshalb das Grundstück erst und ausgerechnet am 28. Dezember 2011 erstmals bewirtschaftet worden sei, nachdem es sich zuvor schon vier Jahre lang im Eigentum der Familie des Beschwerdeführers befunden habe, dass die Ausführungen des Beschwerdeführers zum angeblichen Überfall auf ihn und seinen Bruder sowie zum anschliessenden Spitalaufenthalt nicht wirklichkeitsnah ausgefallen seien, dass im Weiteren nicht nachvollziehbar sei, weshalb er nicht wisse, wo sich seine beiden Brüder aufhielten, dass auch die Flucht aus dem angestammten Wohnort zur Tante nicht überzeuge, zumal diese nur ein paar Kilometer weiter entfernt wohne, dass der Beschwerdeführer und seine Familie seinen Angaben zufolge die Polizei nicht verständigt hätten, was ebenfalls nicht nachvollziehbar sei, dass er dem kosovarischen Staat dadurch die Möglichkeit genommen habe, seiner Schutzpflicht und Schutzfähigkeit nachzukommen, dass auf das Asylgesuch aus diesen Gründen gestützt auf Art. 34 Abs. 1 AsylG nicht einzutreten sei, dass der Vollzug nach Kosovo durchführbar sei, dass der Beschwerdeführer mit Beschwerde an das Bundesverwaltungsgericht vom 9. Februar 2012 (sinngemäss) beantragte, die vorinstanzliche Verfügung vom 6. Februar 2012 sei in Bezug auf den verfügten Wegweisungsvollzug aufzuheben und es sei ihm die vorläufige Aufnahme zu gewähren, dass ausserdem sinngemäss beantragt wurde, es sei ihm eine Frist zur Nachreichung von weiteren Beweismitteln einzuräumen, dass auf den Inhalt der Beschwerde, soweit entscheidrelevant, in den nachfolgenden Erwägungen einzugehen ist, dass die vorinstanzlichen Akten am 10. Februar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dagegen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vorliegende Beschwerde lediglich gegen den vom BFM verfügten Wegweisungsvollzug (Dispositivziffern 3 und 8) richtet, dass Gegenstand des vorliegenden Beschwerdeverfahrens somit nur noch die Frage ist, ob die verfügte Wegweisung vollzogen werden kann oder ob allenfalls anstelle des Vollzugs die vorläufige Aufnahme anzuordnen ist, dass somit insbesondere der Nichteintretensentscheid (Dispositivziffer 1) der Zuweisungsentscheid (Dispositivziffern 4 - 7) und grundsätzlich auch die Wegweisung an sich (Dispositivziffer 2) in Rechtskraft erwachsen sind,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Bezug auf die Geltendmachung von Wegweisungshindernissen gemäss ständiger Praxis des Bundesverwaltungsgerichts und der vormals im Bereich des Asyls zuständigen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konkreten und glaubhaften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Kosovo droht, dass sich der Vollzug für Ausländerinnen und Ausländer als unzumutbar erweist, wenn sie im Heimat- oder Herkunftsstaat auf Grund von Situationen wie Krieg, Bürgerkrieg, allgemeiner Gewalt und medizinischer Notlage konkret gefährdet sind (Art. 83 Abs. 4 AuG), dass in Kosovo zurzeit keine Situation allgemeiner Gewalt herrscht, weshalb der Wegweisungsvollzug dorthin für den Beschwerdeführer generell als zumutbar zu erachten ist, dass auch keine individuellen Gründe auf eine konkrete Gefährdung im Falle einer Rückkehr schliessen lassen, dass die geltend gemachte Auseinandersetzung mit der Familie von S. sowie die damit zusammenhängende, angebliche Gefährdung des Beschwerdeführers durch die Angehörigen von S. im Falle seiner Rückkehr ins Heimatland vom BFM als unglaubhaft erachtet worden war (vgl. die angefochtene Verfügung), weshalb es auf das Asylgesuch des Beschwerdeführers nicht eintrat, dass dieser Nichteintretensentscheid unangefochten in Rechtskraft erwachsen ist, dass das Bundesverwaltungsgericht die erwähnte Einschätzung des BFM teilt, zumal in der Beschwerde nichts vorgebracht wird, was die Erwägungen des BFM betreffend die Unglaubhaftigkeit der Asylvorbringen entkräften könnte, dass es dem Beschwerdeführer demnach nicht gelungen ist glaubhaft zu machen, dass ihm im Falle einer Rückkehr nach Kosovo eine konkrete Gefahr seitens der Familie von S. droht, dass unter diesen Umständen auch keine Veranlassung besteht, dem Beschwerdeführer eine Frist zur Nachreichung von weiteren Beweismitteln ("Polizeianzeige bzw. -berichte") anzusetzen (vgl. das diesbezügliche, sinngemässe Rechtsbegehren), dass im Übrigen nicht nachvollziehbar ist, welche Polizeianzeigen respektive -berichte der Beschwerdeführer damit meint, hat er doch im Rahmen der Anhörung vom 6. Februar 2012 ausdrücklich erklärt, seine Familie habe die Polizei gar nicht benachrichtigt (vgl. A15 S. 8), dass auch keine anderweitigen Gründe ersichtlich sind, die einem Wegweisungsvollzug des Beschwerdeführers nach Kosovo entgegenstehen könnten, dass es sich beim Beschwerdeführer um einen jungen Mann ohne aktenkundige gesundheitliche Probleme handelt, welcher über eine gute Ausbildung verfügt und im Heimatland als Maler tätig war, dass es ihm bei dieser Ausgangslage ohne weiteres zuzumuten ist, bei einer Rückkehr ins Heimatland erneut einer Erwerbstätigkeit nachzugehen, dass er in seiner Herkunftsregion über ein familiäres Beziehungsnetz verfügt, welches ihn bei Bedarf unterstützen könnte, dass er gegebenenfalls auch seinen in der Schweiz wohnhaften Onkel um (finanzielle) Hilfe ersuchen könnte, dass mit Blick auf die vorstehenden Erwägungen insgesamt nicht davon auszugehen ist, der Beschwerdeführer würde bei einer Rückkehr nach Kosovo in eine Existenz bedrohende Situation geraten, weshalb der Vollzug der Wegweisung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der vom Bundesamt verfügte Wegweisungsvollzug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