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D-7478/2014 vom 23. Januar 2015</w:t>
      </w:r>
    </w:p>
    <w:p>
      <w:r>
        <w:t>Bundesverwaltungsgericht, 2015-01-23, DE</w:t>
      </w:r>
    </w:p>
    <w:p>
      <w:r>
        <w:rPr>
          <w:b/>
        </w:rPr>
        <w:t xml:space="preserve">Quelle: </w:t>
      </w:r>
      <w:r>
        <w:t>https://mcp.opencaselaw.ch/entscheid/bvger_D-7478_2014</w:t>
      </w:r>
    </w:p>
    <w:p>
      <w:r>
        <w:t>FR: TAF D-7478/2014 du 23 janvier 2015</w:t>
      </w:r>
    </w:p>
    <w:p>
      <w:r>
        <w:t>IT: TAF D-7478/2014 del 23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D-7478/2014 thc/kna/ Urteil vom 23. Januar 2015 Besetzung Einzelrichterin Contessina Theis, mit Zustimmung von Richter David R. Wenger; Gerichtsschreiberin Anne Kneer. Parteien A._______, geboren (...), Iran, vertreten durch lic. iur. Serif Altunakar, (...), Beschwerdeführer, gegen Staatssekretariat für Migration (SEM; zuvor Bundesamt für Migration, BFM), Quellenweg 6, 3003 Bern, Vorinstanz. Gegenstand Asyl und Wegweisung; Verfügung des BFM vom 19. November 2014 / N (...). Das Bundesverwaltungsgericht stellt fest, dass das BFM mit Verfügung vom 10. Januar 2013 das Asylgesuch des Beschwerdeführers vom 12. April 2010 abwies und die Wegweisung sowie den Vollzug aus der Schweiz anordnete, dass die gegen diese Verfügung erhobene Beschwerde vom 18. Januar 2013 mit Urteil des Bundesverwaltungsgerichts D-282/2013 vom 26. März 2013 abgewiesen wurde, dass der Beschwerdeführer - handelnd durch seinen neu mandatierten Rechtsvertreter - mit Eingabe vom 30. Juli 2014 ans BFM ein Wiedererwägungsgesuch eventualiter ein zweites Asylgesuch einreichte und beantragte, die Verfügung vom 10. Januar 2013 sei aufzuheben, es sei festzustellen, dass seit Erlass dieser Verfügung eine wiedererwägungsrechtlich massgebliche Änderung der Sachlage eingetreten sei, er die Flüchtlingseigenschaft erfülle und ihm Asyl zu gewähren, eventualiter die Wegweisung unzumutbar und daher die vorläufige Aufnahme anzuordnen sei, dass er ferner beantragte, die Vollzugsbehörden seien mittels vorsorglicher Massnahmen anzuhalten, von allfälligen Vollzugshandlungen abzusehen und es sei auf die Erhebung eines Verfahrenskostenvorschusses zu verzichten, dass er zur Begründung des zweiten Asylgesuches im Wesentlichen den gleichen Sachverhalt wie im ersten Asylverfahren geltend machte und zudem drei Vorladungen (...) aus dem Jahr 2011 (in Kopie mit deutscher Übersetzung) zu den Akten reichte, welche er erst Anfangs April 2014 durch seinen Bruder erhalten habe und beweisen würden, dass er nach wie vor im Iran im asylrechtlichen Sinne verfolgt werde, dass sich seine Frau im Iran im Mai 2013 von ihm habe scheiden lassen müssen, da sie immer wieder nach dem Verbleib ihres Mannes gefragt und auch bedroht worden sei, und sie sich durch die Scheidung erhofften, in Ruhe gelassen zu werden, dass er zur Stützung seiner Vorbringen die drei Vorladungen aus dem Jahr 2011, das Scheidungsdokument der Ehefrau und zwei Internetartikel über die Situation der Menschenrechte im Iran zu den Akten reichte, dass das BFM mit Verfügung vom 18. November 2014 - eröffnet am 24. November 2014 - das zweite Asylgesuch des Beschwerdeführers vom 30. Juli 2014 ablehnte, gleichzeitig feststellte, er erfülle die Flüchtlingseigenschaft nicht, die Wegweisung sowie den Vollzug aus der Schweiz anordnete und die drei mit Eingabe vom 30. Juli 2014 eingereichten Vorladungen einzog, dass es seine Verfügung im Wesentlichen damit begründete, die eingereichten Vorladungen würden die festgestellten Unstimmigkeiten seiner Asylvorbringen nicht auszuräumen vermögen, dass sich aus seinen Vorbringen im ersten Asylverfahren keine Hinweise darauf ergeben würden, dass er behördlich hätte vorgeladen werden sollen, dass zudem die eingereichten Beweismittel nur in Kopien vorliegen würden, womit alle Möglichkeiten offen bleiben würden und nicht nachvollziehbar sei, dass er rund drei Jahre habe zuwarten wollen, bis er angeblich erhaltene Vorladungen als Beweismittel einreiche, dass derartige Dokumente leicht käuflich erhältlich seien, dass der Beschwerdeführer gegen diese Verfügung am 23. Dezember 2014 Beschwerde beim Bundesverwaltungsgericht erhob und zur Hauptsache die Aufhebung der Verfügung vom 19. November 2014, die Feststellung der Flüchtlingseigenschaft und die Gewährung von Asyl, eventualiter die Feststellung der Unzulässigkeit und Unzumutbarkeit des Weg­weisungsvollzuges und die Anordnung einer vorläufigen Aufnahme beantragte, dass er gleichzeitig um Erlass der Verfahrenskosten im Sinne vom Art. 65 Abs. 1 VwVG ersuchte, dass er die Beschwerde im Wesentlichen mit den gleichen Vorbringen der Eingabe vom 30. Juli 2014 begründete, dass er zur Stützung seiner Vorbringen ein Referenzschreiben mehrerer privater Drittpersonen, welche seine Gefährdung bei einer Rückkehr in den Iran bestätigen, sowie diverse Internetartikel zur allgemeinen Situation im Iran zu den Akten reichte, dass mit Zwischenverfügung vom 7. Januar 2015 das Gesuch um Gewährung der unentgeltlichen Rechtspflege abgewiesen wurde und der Beschwerdeführer aufgefordert wurde, innert Frist einen Kostenvorschuss zu bezahlen, unter Androhung des Nichteintretens im Unterlassungsfall, dass der verlangte Kostenvorschuss am 14. Januar 2015 fristgereicht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105 AsylG und Art. 48 Abs. 1 VwVG), dass der verlangte Kostenvorschuss am 14. Januar 2015 fristgerecht geleistet wurde und infolgedessen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im Schreiben vom 30. Juli 2014 und in der Beschwerde vom 23. Dezember 2014 dargelegte Sachverhalt bereits im ersten Asylverfahren abgeklärt und beurteilt wurde und sich somit für das vorliegende Verfahren keine Änderungen ergeben, dass die drei eingereichten Vorladungen aus dem Jahr 2011 erst über drei Jahre nach deren Ausstellung respektive über drei Monate nach Kenntnisnahme von deren Existenz durch den Beschwerdeführer den Schweizer Behörden vorgelegt wurden, was erste Zweifel an deren Echtheit hervorruft, dass alle drei Vorladungen Ende 2011 und nach diesem Zeitpunkt keine weiteren Vorladungen ausgestellt wurden, was wiederum gegen eine aktuelle asylrelevante Verfolgung des Beschwerdeführers spricht, dass diese Vorladungen zudem lediglich in Kopie eingereicht wurden, obschon der Bruder, gemäss den Angaben des Beschwerdeführers, diese im Original erhalten habe, was deren Beweiswert zusätzlich vermindert, dass sich auch aus der Scheidung der Ehefrau nichts zu Gunsten des Beschwerdeführers ableiten lässt, da die Scheidung alleine nicht auf eine asylrelevante Verfolgung des Beschwerdeführers schliessen lässt, dass auch das eingereichte Referenzschreiben der privaten Dritten und die Artikel zur allgemeinen Situation im Iran nicht auf eine persönliche Verfolgung des Beschwerdeführers hindeuten, dass es dem Beschwerdeführer somit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sich auch die allgemeine Lage im Iran seit dem ersten Urteil des Bundesverwaltungsgerichts D-282/2013 vom 18. Januar 2013 nicht in massgeblicher Weise verändert hat und auch aus den Akten keine individuelle Gründe auf eine konkrete Gefährdung des Beschwerdeführers ersichtlich sind, weshalb der Vollzug der Wegweisung nach wie vor als zumutbar erachtet wird vgl. Art. 83 Abs. 4 AuG),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von dem Beschwerdeführer am 14. Januar 2015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