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D-7473/2010 vom 22. Oktober 2010</w:t>
      </w:r>
    </w:p>
    <w:p>
      <w:r>
        <w:t>Bundesverwaltungsgericht, 2010-10-22, DE</w:t>
      </w:r>
    </w:p>
    <w:p>
      <w:r>
        <w:rPr>
          <w:b/>
        </w:rPr>
        <w:t xml:space="preserve">Quelle: </w:t>
      </w:r>
      <w:r>
        <w:t>https://mcp.opencaselaw.ch/entscheid/bvger_D-7473_2010</w:t>
      </w:r>
    </w:p>
    <w:p>
      <w:r>
        <w:t>FR: TAF D-7473/2010 du 22 octobre 2010</w:t>
      </w:r>
    </w:p>
    <w:p>
      <w:r>
        <w:t>IT: TAF D-7473/2010 del 22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D-7473/2010/cvv {T 0/2} Urteil vom 22. Oktober 2010 Besetzung Einzelrichter Hans Schürch, mit Zustimmung von Richter Kurt Gysi; Gerichtsschreiberin Anna Dürmüller Leibundgut. Parteien A.__________, geboren (...), Serbien, Beschwerdeführer, gegen Bundesamt für Migration (BFM), Quellenweg 6, 3003 Bern, Vorinstanz. Gegenstand Asyl und Wegweisung; Verfügung des BFM vom 20. September 2010 / N (...). Das Bundesverwaltungsgericht stellt fest, dass das BFM die Asylgesuche des Beschwerdeführers und seiner Familienangehörigen vom 16. August 2010 mit Verfügung vom 20. September 2010 ablehnte und die Wegweisung aus der Schweiz sowie den Vollzug anordnete, dass der Beschwerdeführer diese Verfügung mit Beschwerde vom 19. Oktober 2010 beim Bundesverwaltungsgericht anfocht, dass er dabei beantragte, es sei festzustellen, die Verfügung sei nicht korrekt eröffnet worden, weshalb die Sache zwecks Eröffnung an die Vorinstanz zurückzuweisen sei, dass in prozessualer Hinsicht um Gewährung der unentgeltlichen Rechtspflege im Sinne von Art. 65 Abs. 1 des Bundesgesetzes vom 20. Dezember 1968 über das Verwaltungsverfahren (VwVG, SR 172.021) sowie um Verzicht auf die Erhebung eines Kostenvorschusses ersucht wurde, dass der Beschwerdeführer zur Begründung vorbrachte, die Verfügung des BFM sei ihm nie ausgehändigt worden, dass er durch den Betreuer des Durchgangsheims vom Entscheid erfahren habe, welcher ihm die erste und letzte Seite des Entscheids sowie eine (klarerweise nicht von ihm, sondern von einer fremden Person unterzeichnete) Empfangsbestätigung gezeigt habe, dass der Betreuer diese Unterlagen seinerseits vom Migrationsamt erhalten habe, dass er (der Beschwerdeführer) den ganzen Entscheid nie gesehen habe und daher den Inhalt der negativen Verfügung nicht kenne, dass die Verfügung womöglich jemand anderem ausgehändigt worden sei, dass das BFM daher anzuweisen sei, ihm die Verfügung zu eröffnen, damit er vom Inhalt Kenntnis nehmen und dagegen Beschwerde erheben könne, und zieht in Erwägung, dass das Bundesverwaltungsgericht endgültig über Beschwerden gegen Verfügungen (Art. 5 VwVG) des BFM auf dem Gebiet des Asylrechts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sowie Art. 38 und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festzustellen ist, dass die vorliegende Beschwerde in "Ich"-Form verfasst und lediglich vom Beschwerdeführer unterzeichnet worden ist, weshalb lediglich er als beschwerdeführende Partei anzusehen ist, dass jedoch seine Ehefrau ebenfalls Adressatin der vorinstanzlichen Verfügung vom 20. September 2010 ist, weshalb zu vermuten ist, sie habe ebenfalls Beschwerde erheben wollen, dass der Ehefrau des Beschwerdeführers bei dieser Konstellation grundsätzlich Gelegenheit zu geben wäre, nachträglich eine entsprechende Beschwerdeverbesserung (eigenhändige Unterzeichnung der Beschwerdeeingabe) einzureichen, dass jedoch mit Blick auf die nachfolgenden Erwägungen im vorliegenden Fall auf eine entsprechende Instruktionshandlung verzichtet werden kann, dass aufgrund der Aktenlage nämlich tatsächlich davon auszugehen ist, die vorinstanzliche Verfügung vom 20. September 2010 sei dem Beschwerdeführer und seiner Ehefrau überhaupt nicht eröffnet worden, dass zwar eine unterzeichnete Empfangsbestätigung vorliegt, diese jedoch offensichtlich nicht vom Beschwerdeführer oder seiner Ehefrau, sondern von einer unbekannten Drittperson unterzeichnet wurde, möglicherweise einem anderen Asylsuchenden, dass nach dem Gesagten die Verfügung vom 20. September 2010 an einem schwerwiegenden Eröffnungsmangel leidet, dass eine Verfügung, welche der betroffenen Person respektive den betroffenen Personen (Verfügungsadressaten) überhaupt nicht eröffnet worden ist, keine Rechtswirkungen zu entfalten vermag (vgl. dazu Lorenz Kneubühler, in: Auer/Müller/Schindler [Hrsg.], Kommentar zum Bundesgesetz über das Verwaltungsverfahren [VwVG)], Zürich 2008, Rz. 14 zu Art. 38; BGE 110 V 145, 151 f.), dass die Verfügung vom 20. September 2010 demzufolge als nichtig bezeichnet werden muss, dass die Beschwerde demzufolge gutzuheissen ist, dass das BFM anzuweisen ist, die Verfügung vom 20. September 2010 dem Beschwerdeführer und seiner Ehefrau korrekt zuzustellen, dass bei diesem Ausgang des Verfahrens keine Verfahrenskosten aufzuerlegen sind (Art. 63 Abs. 1 und 2 VwVG), dass das Gesuch um Gewährung der unentgeltlichen Rechtspflege daher gegenstandslos wird, dass das Gesuch um Verzicht auf die Erhebung eines Kostenvorschusses angesichts des vorliegenden, direkten Entscheids ebenfalls gegenstandslos wird, dass mangels anderweitiger Hinweise davon auszugehen ist, dem nicht vertretenen Beschwerdeführer seien durch die Beschwerdeführung keine verhältnismässig hohen Kosten entstanden, weshalb ihm keine Parteientschädigung zuzusprechen ist (vgl. Art. 7 Abs. 4 des Reglements vom 21. Februar 2008 über die Kosten und Entschädigungen vor dem Bundesverwaltungsgericht [VGKE, SR 173.320.2]). (Dispositiv nächste Seite) Demnach erkennt das Bundesverwaltungsgericht: 1. Die Beschwerde wird gutgeheissen. 2. Es wird festgestellt, dass die vorinstanzliche Verfügung vom 20. September 2010 infolge eines schwerwiegenden Eröffnungsmangels nichtig ist. 3. Das BFM wird angewiesen, die Verfügung vom 20. September 2010 den Verfügungsadressaten erneut zuzustellen. 4. Es werden keine Verfahrenskosten auferlegt. 5. Es wird keine Parteientschädigung zugesprochen. 6. Dieses Urteil geht an: den Beschwerdeführer (Einschreiben)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