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D-7473/2009 vom 7. Juli 2010</w:t>
      </w:r>
    </w:p>
    <w:p>
      <w:r>
        <w:t>Bundesverwaltungsgericht, 2010-07-07, FR</w:t>
      </w:r>
    </w:p>
    <w:p>
      <w:r>
        <w:rPr>
          <w:b/>
        </w:rPr>
        <w:t xml:space="preserve">Quelle: </w:t>
      </w:r>
      <w:r>
        <w:t>https://mcp.opencaselaw.ch/entscheid/bvger_D-7473_2009</w:t>
      </w:r>
    </w:p>
    <w:p>
      <w:r>
        <w:t>FR: TAF D-7473/2009 du 7 juillet 2010</w:t>
      </w:r>
    </w:p>
    <w:p>
      <w:r>
        <w:t>IT: TAF D-7473/2009 del 7 luglio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D-7473/2009 {T 0/2} Arrêt du 7 juillet 2010 Composition Blaise Pagan, juge unique, avec l'approbation de Maurice Brodard, juge ; Sonia Dettori, greffière. Parties A._______, née le (...), Togo, c/o (...), recourante, contre Office fédéral des migrations (ODM), Quellenweg 6, 3003 Berne, autorité inférieure. Objet Asile et renvoi ; décision de l'ODM du 5 novembre 2009 / N _______. Vu la demande d'asile déposée en Suisse par A._______ en date du 20 septembre 2009, les procès-verbaux des 23 et 29 septembre 2009, au cours desquels l'intéressée, ressortissante togolaise ayant toujours vécu à B._______, a exposé s'être mariée en (...) selon la coutume avec un sergent des forces armées togolaises, lequel aurait disparu après s'être rendu, le (...) ou le (...) 2009, chez un ami dénommé C._______, [proche] de l'actuel président du pays, le fait que des coups de feu provenant de la maison de C._______ et occasionnant des morts et des blessés auraient été entendu ce jour-là et qu'il serait question d'un complot de coup d'Etat visant à renverser le président, le fait que l'intéressée aurait été poursuivie cinq jours plus tard par deux inconnus, alors qu'elle rentrait d'une veillée de prière à quatre heures du matin seule et à pied, qu'elle se serait débarrassée de ses poursuivants, après une heure de poursuite, en s'introduisant dans la maison de tiers et qu'après sept jours passés chez son cousin vivant à D._______, où ses deux filles se trouvaient déjà, elle aurait découvert sa maison saccagée, ce qui l'aurait convaincue de quitter le pays, craignant pour sa vie, les moyens de preuve produits sous forme d'articles de presse, de rapports d'ONG, ainsi que de deux lettres respectivement d'un voisin à B._______ et du cousin de la recourante, la décision du 5 novembre 2009 par laquelle l'ODM a rejeté la demande d'asile de l'intéressée, retenant l'invraisemblance des motifs d'asile invoqués, a prononcé son renvoi de Suisse et a ordonné l'exécution de cette mesure, le recours interjeté contre cette décision le 1er décembre 2009, auprès du Tribunal administratif fédéral (le Tribunal), concluant principalement à l'annulation de la décision querellée, à la reconnaissance de la qualité de réfugié et à l'octroi de l'asile, subsidiairement à l'admission provisoire, ainsi qu'à l'octroi de l'assistance judiciaire partielle, la décision incidente du 21 décembre 2009 constatant l'effet suspensif du recours et celle du 31 mars 2010 rejetant la demande d'assistance judiciaire partielle de la recourante et lui impartissant un délai pour verser la somme de Fr. 600.-- à titre d'avance sur les frais de procédure présumés, le paiement de cette somme par la recourante dans le délai imparti,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 que la recourante a qualité pour recourir (art. 48 al. 1 PA, applicable par renvoi de l'art. 37 LTAF) et que son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réfugié (art. 7 al. 1 LAsi) ; que la qualité de réfugié est vraisemblable lorsque l'autorité estime que celle-ci est hautement probable (art. 7 al. 2),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déclarations de l'intéressée ne satisfont pas aux exigences légales requises pour la reconnaissance de la qualité de réfugié au sens des art. 3 et 7 LAsi, qu'à l'instar de l'ODM, le Tribunal relève tout d'abord la présence d'imprécisions et de contradictions dans le récit proposé par l'intéressée, lequel se caractérise par son manque de substance et son caractère invraisemblable, qu'en particulier, le récit de la disparition de son mari est dénué de tout détail concret dénotant un vécu réel, qu'ainsi, la recourante a indiqué, comme fondement des problèmes qu'elle aurait rencontrés au Togo, une amitié que son mari aurait entretenue avec [un proche] de l'actuel président du pays, sans toutefois pouvoir informer les autorités suisses compétentes en matière d'asile du moindre détail concernant la nature de cette relation et de leurs discussions, indiquant simplement que son mari avait rendu visite à son ami le (...) ou le (...) 2009 comme il le faisait parfois, sans que cela soit régulier, et que son époux ne faisait pas de politique (cf. pv. aud. du 23 septembre 2009 p. 5 et pv. aud. du 29 septembre 2009 p. 6 et 11s.), qu'il est étonnant que, sans nouvelle de son époux alors qu'il était censé rentrer le soir-même, l'intéressée n'ait réalisé son absence qu' « après plusieurs jours » (cf. pv. aud. du 29 septembre 2009 p. 7) ; qu'il en va de même du fait qu'elle n'aurait entrepris aucune recherche après sa disparition (cf. pv. aud. du 29 septembre 2009 p. 7), alors qu'elle savait que des tirs d'armes à feu ayant engendré la mort de deux ou trois personnes et blessé gravement d'autres, avaient été entendus dans les lieux où son époux se trouvait avant sa disparition (cf. pv. aud. du 29 septembre 2009 p. 12), que s'agissant de ce dernier élément, l'intéressée s'est au surplus contredite, indiquant d'abord n'avoir entrepris aucune démarche pour retrouver son mari par peur - une explication non convaincante reprise également dans son recours -, puis qu'elle avait tenté sans succès de contacter deux amis soldats de son époux avant son départ (cf. pv. aud. du 29 septembre 2009 p. 7), qu'une fois réfugiée chez sa connaissance E._______, à F._______ au Bénin, elle n'aurait également rien entrepris, n'appelant sa famille, en particulier ses deux filles restées en vacances chez son cousin, qu'à une seule reprise (cf. pv. aud. du 29 septembre 2009 p. 12) ; que cet élément, incompatible avec les craintes qu'elle indique avoir pour la vie de son époux et sa propre vie, décrédibilise son récit, que ses déclarations, tenues lors de la seconde audition, selon lesquelles elle n'avait toujours pas appelé sa famille depuis la Suisse, justifiant cela par le manque de moyens financiers, confirment la précédente conclusion, dès lors qu'à son arrivée au Centre d'enregistrement et de procédure neuf jours plus tôt, elle disposait d'un certain montant (cf. pv. aud. du 29 septembre 2009 p. 16), que le Tribunal se rallie à la conclusion de l'ODM relative au caractère invraisemblable du récit - inconsistant - de la recourante concernant la poursuite dont elle aurait fait l'objet durant une heure, à quatre heure du matin, après une veillée de prière (cf. pv. aud. du 23 septembre 2009 p. 5 et pv. aud. du 29 septembre 2009 p. 8s.), qu'ayant indiqué ne pas connaître ses deux poursuivants (cf. pv. aud. du 29 septembre 2009 p. 8), ni la raison de cette poursuite à distance durant une heure (cf. pv. aud. du 23 septembre 2009 p. 5), aucun indice ne permet de relier cet événement à celui de la prétendue disparition de son époux, à supposer que ces deux éléments soient retenus comme établis, ce qui n'est pas le cas en l'espèce, que la fouille, prétendument survenue une semaine plus tard, de son domicile, saccagé par des inconnus alors qu'elle se trouvait chez sa famille (cf. pv. aud. du 23 septembre 2009 p. 5 et pv. aud. du 29 septembre 2009 p. 9s.), ne repose que sur des simples allégations de partie sans le moindre indice ou début de preuve pour l'étayer et ne peut, au vu de l'inconsistance de la totalité du récit de l'intéressée, être retenu comme établi ou même vraisemblable, qu'il convient, pour le reste, de se référer aux considérants pertinents de la décision querellée, qu'au vu de ce qui précède, il apparaît que le récit présenté ne relate pas une suite d'événements vécus, mais a été constitué pour les besoins de ladite procédure, que les déclarations de la recourante dans son mémoire de recours ne sont pas propres à modifier cette appréciation, que les moyens de preuve déposés sous forme d'articles de presse et de rapports d'ONG ne concernent pas directement et personnellement la recourante, que la valeur probante des deux lettres d'un voisin à B._______, respectivement de son cousin, doit être sérieusement relativisée dès lors qu'un risque de collusion entre l'intéressée et leurs auteurs ne peut être exclu, qu'ainsi, le Tribunal constate que l'ODM a, à juste titre, retenu l'incompatibilité des motifs avancés avec que les exigences légales requises pour la reconnaissance de la qualité de réfugié relatives à la vraisemblance (art. 7 LAsi), qu'au vu de ce qui précède, le recours, en tant qu'il concerne la qualité de réfugié et l'octroi de l'asile, doit être rejeté,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que la recourante n'étant pas titulaire d'une autorisation de séjour ou d'établissement (art. 32 let. a OA 1) et aucune des autres hypothèses visées par la disposition en cause n'étant réalisée, le Tribunal doit confirmer, de par la loi, la décision de renvoi prononcée par l'ODM à son égard (cf. art. 44 al. 1 LAsi ; JICRA 2001 n° 21 p. 168ss), que l'exécution du renvoi est ordonnée si elle est licite, raisonnablement exigible et possible ; que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 que l'exécution du renvoi est illicite lorsque le renvoi de l'étranger dans son Etat d'origine, dans son Etat de provenance ou dans un Etat tiers est contraire aux engagements de la Suisse relevant du droit international (art. 83 al. 3 LEtr), que l'intéressée n'ayant pas établi l'existence de sérieux préjudices au sens de l'art. 3 LAsi, elle ne peut se prévaloir de l'art. 5 al. 1 LAsi, qui reprend en droit interne le principe de non-refoulement énoncé par l'art. 33 par. 1 de la Convention du 28 juillet 1951 relative au statut des réfugiés (Conv., RS 0.142.30), que pour les mêmes raisons, elle n'a pas non plus établi qu'elle risquerait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(cf. dans ce sens JICRA 1996 n° 18 consid. 14b/ee p. 186s.), qu'il faut préciser qu'une simple possibilité de mauvais traitements ne suffit pas et que la personne concernée doit rendre hautement probable qu'elle serait visée personnellement par des mesures incompatibles avec ces dispositions (cf. ibidem) ; que, pour des raisons identiques à celles exposées ci-avant, tel n'est pas le cas en l'espèce, que l'exécution du renvoi de la recourante sous forme de refoulement ne transgresse ainsi aucun engagement de la Suisse relevant du droit international, de sorte qu'elle s'avère licite (art. 44 al. 2 LAsi et art. 83 al. 3 LEtr), qu'elle est également raisonnablement exigible (art. 44 al. 2 LAsi et art. 83 al. 3 LEtr ; cf. JICRA 2003 n° 24 consid. 5 p. 157s. et jurispr. cit.), dans la mesure où elle ne fait pas apparaître, en l'espèce, une mise en danger concrète de l'intéressée, qu'en effet, le Togo ne connaît pas une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l'art. 44 al. 2 LAsi et de l'art. 83 al. 4 LEtr, que pour ce qui a trait à la situation personnelle de la recourante, force est de constater qu'elle n'a fait valoir aucun motif d'ordre personnel susceptible de faire obstacle à l'exécution du renvoi au sens des dispositions susmentionnées, et que de tels obstacles ne ressortent pas non plus d'un examen d'office du dossier, que la recourante est jeune et en bonne santé ; qu'elle dispose d'une formation professionnelle de couturière et d'une certaine expérience dans le commerce (cf. pv. aud. du 23 septembre 2009 p. 2 et pv. aud. du 29 septembre 2009 p. 3s.), ainsi que d'un réseau familial sur place susceptible d'aider à sa réintégration (à tout le moins un cousin et une tante, le premier s'occupant actuellement, selon ses dires, de ses deux filles restées au pays), que dans ces conditions, il apparaît que l'exécution du renvoi de l'intéressée dans son pays d'origine est raisonnablement exigible, qu'elle s'avère enfin possible (art. 44 al. 2 LAsi et art. 83 al. 2 Letr), dès lors qu'elle ne se heurte pas à des obstacles insurmontables d'ordre technique ou pratique, et qu'il incombe en particulier à l'intéressée d'entreprendre toutes les démarches nécessaires pour obtenir les documents lui permettant de retourner dans son pays d'origine (cf. art. 8 al. 4 LAsi), qu'en conséquence, le recours, en tant qu'il porte sur le renvoi et l'exécution de cette mesure, doit également être rejeté et le dispositif de la décision entreprise confirmé sur ces points,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qu'au vu de l'issue de la cause, il y a lieu de mettre les frais de procédure, d'un montant de Fr. 600.--, à la charge de la recourante, conformément aux art. 63 al. 1 PA et 2 et 3 let. b du règlement du 21 février 2008 concernant les frais, dépens et indemnités fixés par le Tribunal administratif fédéral (FITAF, RS 173.320.2), que ce montant est compensé avec l'avance de frais, du même montant, versée par la recourante, (dispositif page suivante) le Tribunal administratif fédéral prononce : 1. Le recours est rejeté. 2. Les frais de procédure, d'un montant de Fr. 600.--, sont mis à la charge de la recourante. Ce montant est compensé par l'avance de frais déjà versée de Fr. 600.--. 3. Le présent arrêt est adressé : à la recourante (par lettre recommandée) à l'ODM, Division séjour, avec le dossier N _______ (par courrier interne ; en copie) à la police des étrangers du canton G._______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