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D-7469/2024 vom 20. November 2024</w:t>
      </w:r>
    </w:p>
    <w:p>
      <w:r>
        <w:t>Bundesverwaltungsgericht, 2024-11-20, DE</w:t>
      </w:r>
    </w:p>
    <w:p>
      <w:r>
        <w:rPr>
          <w:b/>
        </w:rPr>
        <w:t xml:space="preserve">Quelle: </w:t>
      </w:r>
      <w:r>
        <w:t>https://mcp.opencaselaw.ch/entscheid/bvger_D-7469_2024_d20241120</w:t>
      </w:r>
    </w:p>
    <w:p>
      <w:r>
        <w:t>FR: TAF D-7469/2024 du 20 novembre 2024</w:t>
      </w:r>
    </w:p>
    <w:p>
      <w:r>
        <w:t>IT: TAF D-7469/2024 del 20 novembre 2024</w:t>
      </w:r>
    </w:p>
    <w:p>
      <w:pPr>
        <w:pStyle w:val="Heading2"/>
      </w:pPr>
      <w:r>
        <w:t>Regeste</w:t>
      </w:r>
    </w:p>
    <w:p>
      <w:r>
        <w:t>Asyl und Wegweisung (beschleunigtes Verfahren) | Asyl und Wegweisung (beschleunigtes Verfahren); Verfügung des SEM vom 20. November 2024</w:t>
      </w:r>
    </w:p>
    <w:p>
      <w:pPr>
        <w:pStyle w:val="Heading2"/>
      </w:pPr>
      <w:r>
        <w:t>Erwägungen</w:t>
      </w:r>
    </w:p>
    <w:p>
      <w:r>
        <w:rPr>
          <w:b/>
        </w:rPr>
        <w:t>E. 19</w:t>
      </w:r>
    </w:p>
    <w:p>
      <w:r>
        <w:t>April 2018 E. 5.3.3), dass es dem Beschwerdeführer somit nicht gelingt, die Flüchtlingseigen- schaft nachzuweisen oder zumindest glaubhaft zu machen, weshalb das Staatssekretariat das Asylgesuch zu Recht abgelehnt hat, dass die Ablehnung eines Asylgesuchs oder das Nichteintreten auf ein sol- ches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w:t>
      </w:r>
    </w:p>
    <w:p>
      <w:r>
        <w:t>D-7469/2024 Seite 7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gemäss Praxis des Bundesverwaltungsgerichts in Aserbaidschan nicht von einer Situation allgemeiner Gewalt oder (bürger-)kriegsähnlichen Verhältnissen auszugehen ist (vgl. Urteil des BVGer E-2986/2022 vom 7. November 2024 E. 8.3.2), dass der Beschwerdeführer ein junger, körperlich gesunder und alleinste- hender Mann ist und über Ausbildungen beziehungsweise Arbeitserfahrun- gen in mehreren Branchen verfügt und davon auszugehen ist, dass er sich wieder in den Arbeitsmarkt integrieren kann, dass davon auszugehen ist, dass er mit seinem Freund und allenfalls auch mit seiner Schwester, welche seine Homosexualität bereits vermute, über Bezugspersonen und damit über ein tragfähiges Beziehungsnetz verfügt, das ihn bei seiner Rückkehr nach Aserbaidschan bei der Wiedereingliede- rung unterstützt, dass der Vorinstanz beizupflichten ist, dass es dem Beschwerdeführer selbst überlassen ist, ob er seine Familie über seine sexuelle Orientierung aufklärt, und es ihm in Anbetracht der geltend gemachten psychischen Be- lastung möglich und zumutbar ist, in seinem Heimatstaat psychologische Hilfe in Anspruch zu nehmen oder sich an Organisationen zu wenden, wel- che sich für sexuelle Minderheitengruppen einsetzen, dass sich der Vollzug der Wegweisung somit in allgemeiner wie auch in individueller Hinsicht als zumutbar erweist,</w:t>
      </w:r>
    </w:p>
    <w:p>
      <w:r>
        <w:t>D-7469/2024 Seite 8 dass der Vollzug der Wegweisung des Beschwerdeführers in den Heimat- staat schliesslich möglich ist, da keine Vollzugshindernisse bestehen (Art. 83 Abs. 2 AIG), und der Beschwerdeführer über eine gültige Identi- tätskarte verfügt, wobei er gehalten ist, sich um die Beschaffung allfällig benötigter weiterer Ausweispapiere zu bemühen, dass nach dem Gesagten der vom SEM verfügte Vollzug der Wegweisung zu bestätigen ist und die Anordnung der vorläufigen Aufnahme nicht in Be- tracht fällt, dass die angefochtene Verfügung Bundesrecht nach dem Gesagten nicht verletzt, den rechtserheblichen Sachverhalt richtig sowie vollständig fest- stellt (Art. 106 Abs. 1 AsylG) und – soweit überprüfbar – angemessen ist, weshalb die Beschwerde abzuweisen ist, dass bei diesem Ausgang des Verfahrens die Kosten von Fr. 750.– (Art. 1– 3 des Reglements vom 21. Februar 2008 über die Kosten und Entschädi- gungen vor dem Bundesverwaltungsgericht [VGKE, SR 173.320.2]) dem Beschwerdeführer aufzuerlegen sind (Art. 63 Abs. 1 VwVG), wobei der in gleicher Höhe geleistete Kostenvorschuss zur Bezahlung der Verfahrens- kosten zu verwenden ist.</w:t>
      </w:r>
    </w:p>
    <w:p>
      <w:r>
        <w:t>(Dispositiv nächste Seite)</w:t>
      </w:r>
    </w:p>
    <w:p>
      <w:r>
        <w:t>D-7469/2024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