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D-7446/2016 vom 7. Dezember 2016</w:t>
      </w:r>
    </w:p>
    <w:p>
      <w:r>
        <w:t>Bundesverwaltungsgericht, 2016-12-07, FR</w:t>
      </w:r>
    </w:p>
    <w:p>
      <w:r>
        <w:rPr>
          <w:b/>
        </w:rPr>
        <w:t xml:space="preserve">Quelle: </w:t>
      </w:r>
      <w:r>
        <w:t>https://mcp.opencaselaw.ch/entscheid/bvger_D-7446_2016</w:t>
      </w:r>
    </w:p>
    <w:p>
      <w:r>
        <w:t>FR: TAF D-7446/2016 du 7 décembre 2016</w:t>
      </w:r>
    </w:p>
    <w:p>
      <w:r>
        <w:t>IT: TAF D-7446/2016 del 7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D-7446/2016 Arrêt du 7 décembre 2016 Composition Claudia Cotting-Schalch, juge unique, avec l'approbation de Nina Spälti Giannakitsas, juge ; Diane Melo de Almeida, greffière. Parties A._______, né le (...), Libéria, recourant, contre Secrétariat d'Etat aux migrations (SEM), Quellenweg 6, 3003 Berne, autorité inférieure. Objet Asile (non-entrée en matière / procédure Dublin) et renvoi ; décision du SEM du 23 novembre 2016 / N (...). Vu la demande d'asile déposée en Suisse par A._______ en date du (...), l'audition sur les données personnelles (audition sommaire) du (...), au cours de laquelle le requérant, ressortissant du Libéria, a notamment expliqué avoir quitté son pays le (...) en raison d'un différend avec [un membre de sa famille] dû à sa conversion à une autre religion ; qu'il aurait voyagé par C._______, D.________ et E._______ et serait entré en Espagne, à F._______, le (...), où il aurait séjourné dans un centre d'hébergement pendant 2 mois et 6 jours, avant d'être transféré vers le continent ; qu'arrivé à G._______ [G._______], il aurait refusé, sur proposition des autorités espagnoles, de déposer une demande d'asile dans ce pays ; qu'il aurait ensuite quitté l'Espagne et transité par H._______ avant de rejoindre la Suisse le (...) ; qu'au cours de cette audition, le Secrétariat d'Etat aux migrations (ci-après : le SEM) l'a invité à se déterminer quant au prononcé éventuel d'une décision de non-entrée en matière à son encontre, ainsi que son éventuel transfert vers l'Espagne ou vers H._______, pays potentiellement responsables pour traiter sa demande d'asile, au vu de son parcours, la requête aux fins de prise en charge de A._______, adressée par le SEM aux autorités espagnoles compétentes, le (...)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desdites autorités du (...) à la demande de prise en charge de l'intéressé, la décision du 23 novembre 2016, notifiée le (...) suivant, par laquelle le SEM, se fondant sur l'art. 31a al. 1 let. b LAsi (RS 142.31), n'est pas entré en matière sur la demande d'asile du requérant, a prononcé le renvoi (recte : transfert) de ce dernier vers l'Espagne et a ordonné l'exécution de cette mesure, constatant l'absence d'effet suspensif à un éventuel recours, le recours interjeté le (...) 2016 (date du sceau postal) auprès du Tribunal administratif fédéral (ci-après : le Tribunal), par lequel A._______ a conclu à l'annulation de la décision précitée et à l'entrée en matière sur sa demande d'asile, la demande d'assistance judiciaire partielle dont il est assorti, l'ordonnance du (...) 2016, par laquelle le Tribunal a suspendu l'exécution du transfert du recourant à titre de mesures superprovisionnelles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du règlement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qu'il est entré clandestinement en Espagne le (...), sans y déposer de demande d'asile, avant de venir en Suisse le (...), que le (...), le SEM a dès lors soumis aux autorités espagnoles compétentes une requête aux fins de prise en charge, fondée sur l'art. 13 par. 1 du règlement Dublin III, que, le (...) suivant, lesdites autorités ont expressément accepté de prendre en charge A._______, sur la base de la même disposition, que le recourant ne conteste pas la responsabilité de l'Espagne en application des critères de détermination de l'Etat membre responsable pour l'examen de la demande d'asile, qu'en revanche, dans son recours, il s'oppose à son transfert vers ce pays au motif que, malgré un séjour de 3 mois, il n'y a pas été entendu par les autorités compétentes ; qu'il aurait été transféré de F._______ à I._______, où il se serait retrouvé à la rue, faute de centre d'hébergement ; qu'il aurait dormi dehors pendant près de 20 jours et n'aurait vécu qu'avec quelques 3 ou 6 euros par jour, gagnés en lavant des voitures, ce qui aurait été très difficile, qu'il fait en outre valoir que son transfert vers ce pays mettrait concrètement son intégrité, sa santé, voire son existence en danger, en violation des prescriptions de l'art. 3 CEDH, qu'il n'y a toutefois aucune sérieuse raison de croire qu'il existe, en Espagne, des défaillances systémiques dans la procédure d'asile et les conditions d'accueil des demandeurs, qui entraînent un risque de traitement inhumain ou dégradant au sens de l'art. 4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l'Espagne,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 dans le cas particulier, le recourant n'a pas démontré ni même allégué l'existence d'un risque concret et avéré que les autorités espagnoles le renverraient dans son pays, en violation de la directive "Procédure", en particulier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s'est toutefois opposé à l'exécution de son transfert vers l'Espagne au motif que son intégrité, sa santé, voire son existence y seraient mises en danger, que l'intéressé n'a toutefois pas démontré que ses conditions d'existence en Espagne revêtiraient, une fois qu'il y aura déposé une demande d'asile,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en tant que requérant d'asile, qu'en définitive A._______ n'a d'aucune manière démontré qu'il pourrait être exposé en cas de transfert en Espagne à des traitements contraires aux obligations internationales souscrites par la Suisse, une fois qu'il y aura déposé une demande d'asile, qu'en effet, n'ayant pas déposé de demande d'asile en Espagne, s'y étant refusé malgré l'invitation des autorités espagnoles, il ne saurait reprocher aux dites autorités de ne pas l'avoir entendu sur ses motifs d'asile et encore moins de ne pas l'avoir pris en charge convenablement, qu'au demeurant, à supposer que son séjour dans le centre d'hébergement à F._______ ait effectivement duré 2 mois et 6 jours [soit approximativement jusqu'au (...)], conformément à ses déclarations du (...) (cf. pv d'audition du [...], p. 7), il est du reste contraire à la réalité qu'il soit resté pendant 20 jours à I._______, comme indiqué dans son recours du (...) 2016, alors qu'il est entré clandestinement en Suisse le (...), qu'en tout état de cause, si l'intéressé devait être contraint par les circonstances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 vers l'Espagne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l'Espagne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