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D-7446/2014 vom 19. Februar 2015</w:t>
      </w:r>
    </w:p>
    <w:p>
      <w:r>
        <w:t>Bundesverwaltungsgericht, 2015-02-19, DE</w:t>
      </w:r>
    </w:p>
    <w:p>
      <w:r>
        <w:rPr>
          <w:b/>
        </w:rPr>
        <w:t xml:space="preserve">Quelle: </w:t>
      </w:r>
      <w:r>
        <w:t>https://mcp.opencaselaw.ch/entscheid/bvger_D-7446_2014</w:t>
      </w:r>
    </w:p>
    <w:p>
      <w:r>
        <w:t>FR: TAF D-7446/2014 du 19 février 2015</w:t>
      </w:r>
    </w:p>
    <w:p>
      <w:r>
        <w:t>IT: TAF D-7446/2014 del 19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D-7446/2014 law/rep Urteil vom 19. Februar 2015 Besetzung Richter Walter Lang (Vorsitz), Richterin Gabriela Freihofer, Richter Fulvio Haefeli, Gerichtsschreiber Philipp Reimann. Parteien A._______, geboren (...), Pakistan, (...), Beschwerdeführer, gegen Staatssekretariat für Migration (SEM; zuvor Bundesamt für Migration, BFM), Quellenweg 6, 3003 Bern, Vorinstanz. Gegenstand Nichteintreten auf Asylgesuch und Wegweisung (Dublin-Verfahren); Verfügung des BFM vom 10. Dezember 2014 / (...). Das Bundesverwaltungsgericht stellt fest, dass der Beschwerdeführer am 29. Januar 2002 zum ersten Mal ein Asyl­gesuch in der Schweiz einreichte, dass dieser seit dem 3. September 2002 unbekannten Aufenthalts war, dass das damalige Bundesamt für Flüchtlinge (BFF) mit Verfügung vom 16. Oktober 2002 auf das Asylgesuch nicht eintrat und den Beschwerdeführer aus der Schweiz wegwies, dass der Beschwerdeführer am 19. November 2003 ein zweites Asylgesuch in der Schweiz stellte, dass das BFF auf das zweite Asylgesuch mit Verfügung vom 9. Dezem­ber 2003 erneut nicht eintrat und den Beschwerdeführer aus der Schweiz wegwies, dass dieser am 9. Januar 2004 aus der ihm zugewiesenen Unterkunft verschwand, dass der Beschwerdeführer am 28. September 2014 in der Schweiz ein drittes Mal um Asyl nachsuchte, dass das BFM mit Verfügung vom 10. Dezember 2014 - eröffnet am 19. Dezember 2014 - in Anwendung von Art. 31a Abs. 1 Bst. b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22. Dezember 2014 gegen diesen Entscheid beim Bundesverwaltungsgericht Beschwerde erhob und dabei beantragte, die angefochtene Verfügung sei aufzuheben und das Amt anzuweisen, sein Recht zum Selbsteintritt auszuüben und sich für vorliegendes Asylgesuch als zuständig zu erklären, dass er im Weiteren beantragte, es sei der vorliegenden Beschwerde im Sinne vorsorglicher Massnahmen die aufschiebende Wirkung zu erteilen und die Vollzugsbehörden seien anzuweisen, von einer Überstellung nach Italien abzusehen, bis das Bundesverwaltungsgericht über den Sus­pensiveffekt der eingereichten Beschwerde entschieden habe, dass er schliesslich beantragte, es sei ihm die unentgeltliche Rechtspflege zu gewähren und es sei auf die Erhebung eines Kostenvorschusses zu verzichten, dass der zuständige Instruktionsrichter des Bundesverwaltungsgerichts den Wegweisungsvollzug am 23. Dezember 2014 superprovisorisch aussetzte, dass das Bundesverwaltungsgericht mit Zwischenverfügung vom 15. Ja­nuar 2015 der Beschwerde für die Dauer des Verfahrens die aufschiebende Wirkung zuerkannte, den Entscheid über die Gewährung der unentgeltlichen Rechtspflege im Sinne von Art. 65 Abs. 1 VwVG auf einen späteren Zeitpunkt verschob und auf die Erhebung eines Kostenvorschusses verzichtete, dass es das Bundesverwaltungsgericht gleichzeitig zur Einreichung einer Vernehmlassung bis zum 30. Januar 2015 einlud, dass das Bundesverwaltungsgericht in seiner Zwischenverfügung vom 15. Januar 2015 in diesem Zusammenhang ausführte, der Beschwerdeführer habe im Rahmen seiner Beschwerde zusätzliche medizinische Unterlagen seines Hausarztes Dr. med. B._______ vom 18. Dezember 2014 eingereicht, worin letzterer bei ihm kardiologische Untersuchungen durch­geführt und dabei eine massive Hypertonie (Bluthochdruck) festgestellt habe, dass sich dabei die Frage stelle, ob und inwieweit eine adäquate medizinische Behandlung des Beschwerdeführers in Italien sichergestellt sei, dass das SEM in seiner Vernehmlassung vom 27. Januar 2015 Abweisung der Beschwerde beantragte, dass das Bundesverwaltungsgericht dem Beschwerdeführer die Vernehmlassung des SEM zustellte und ihm die Gelegenheit zur Einreichung einer Replik bis zum 12. Februar 2015 einräumte, dass der Beschwerdeführer mit Eingabe vom 2. Februar 2015 eine Replik zu den Akten reichte, und zieht in Erwägung, dass das Bundesverwaltungsgericht auf dem Gebiet des Asyls - in der Regel und auch vorliegend - endgültig über Beschwerden gegen Verfügungen (Art. 5 VwVG) des BFM bzw.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die Vorinstanz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den vorliegenden Akten zu entnehmen ist, dass sich der Beschwerdeführer vor seiner Einreise in die Schweiz in Italien aufgehalten hatte, dass der Beschwerdeführer nämlich sowohl im Besitze einer italienischen Aufenthaltsbewilligung als auch einer italienischen Identitätskarte ist (vgl. act. C16/7 S. 4 bis 6), dass das BFM die italienischen Behörden am 17. Oktober 2014 um Aufnahme des Beschwerdeführers gestützt auf Art. 13 Abs. 2 Dublin-III-VO ersuchte (vgl. act. C167 i.V.m. C17/3), dass die italienischen Behörden dem Gesuch um Übernahme am 9. De­zember 2014 zustimmten (vgl. act. C18/1), dass die Zuständigkeit Italiens somit gegeben ist, und der Wunsch des Beschwerdeführers um Verbleib in der Schweiz nichts daran zu ändern vermag,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(vgl. auch Urteil des Europäischen Gerichtshof für Menschenrechte [EGMR] i.S. Tarakhel gegen Schweiz vom 4. November 2014, Grosse Kammer, Nr.29217/12, § 114 f.), dass sich der Beschwerdeführer auf seinen Gesundheitszustand beruft, der einer Überstellung entgegenstehe, dass er in der Vergangenheit eigenen Angaben zufolge zweimal am Herzen operiert worden sei, weil Blutgefässe verstopft gewesen seien, dass der Beschwerdeführer gemäss dem medizinischen Bericht von Dr. med. B._______ vom 18. Dezember 2014 auch unter massivem Bluthochdruck leidet, dass der Beschwerdeführer damit implizit geltend macht, die Überstellung nach Italien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im Falle des Beschwerdeführers nicht zutrifft, auch wenn er we­gen seines hohen Blutdrucks diverse Medikamente einnehmen muss (vgl. Medikamentenliste von Dr. med. C._______ vom 2. Oktober 2014, siehe Be­schwerdebeilagen), dass es im Übrigen allgemein bekannt ist, dass Italien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das BFM bzw. das SEM sowohl in seiner Verfügung vom 10. De­zember 2014 als auch in der Vernehmlassung zusicherte, es trage dem aktuellen Gesundheitszustand des Beschwerdeführers bei der Rücküberstellung nach Italien dahingehend Rechnung, als es die italienischen Behörden vor der Überstellung über die notwendige medizinische Betreuung und Weiterbehandlung informiere, dass dem Beschwerdeführer zur Sicherstellung einer angemessenen me­dikamentösen Weiterbehandlung vor der Rücküberstellung nach Italien auch ein Grundstock der notwendigen Medikamente mitgegeben werden kann, dass der Beschwerdeführer mit dem Hinweis auf das Urteil des EGMR i.S. Tarakhel gegen Schweiz vom 4. November 2014, Grosse Kammer, Nr.29217/12, in welchem bezüglich der Wegweisung einer Familie im Dublin-Verfahren vorgängig einer Überstellung Garantien der italienischen Behörden für eine altersgerechte Aufnahme der Kinder sowie für die Wahrung der Einheit der Familie verlangt wurden, ansonsten eine Verletzung von Art. 3 EMRK vorliegen würde, nichts zu seinen Gunsten ableiten kann, dass nach dem Gesagten kein Grund besteht, die Zuständigkeit für das Asylverfahren gestützt auf Art. 17 Dublin-III-VO zu übernehmen und an dieser Stelle festzuhalten ist,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demnach abzuweisen ist, dass aufgrund der Akten von der Bedürftigkeit des Beschwerdeführers auszugehen ist und die Beschwerde nicht als von vornherein aussichtslos bezeichnet werden kann, dass deshalb das Gesuch um Gewährung der unentgeltlichen Prozessführung gestützt auf Art. 65 Abs. 1 VwVG gutzuheissen ist und infolgedessen keine keine Verfahrenskosten aufzuerlegen sind. (Dispositiv nächste Seite) Demnach erkennt das Bundesverwaltungsgericht: 1. Die Beschwerde wird abgewiesen. 2. Das Gesuch um Gewährung der unentgeltlichen Prozessführung wird gutgeheissen. 3. Es werden keine Verfahrenskosten auferlegt. 4. Dieses Urteil geht an den Beschwerdeführer, das SEM und die kantonale Migrationsbehörde. Der vorsitzende 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