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D-7443/2014 vom 9. Januar 2015</w:t>
      </w:r>
    </w:p>
    <w:p>
      <w:r>
        <w:t>Bundesverwaltungsgericht, 2015-01-09, FR</w:t>
      </w:r>
    </w:p>
    <w:p>
      <w:r>
        <w:rPr>
          <w:b/>
        </w:rPr>
        <w:t xml:space="preserve">Quelle: </w:t>
      </w:r>
      <w:r>
        <w:t>https://mcp.opencaselaw.ch/entscheid/bvger_D-7443_2014</w:t>
      </w:r>
    </w:p>
    <w:p>
      <w:r>
        <w:t>FR: TAF D-7443/2014 du 9 janvier 2015</w:t>
      </w:r>
    </w:p>
    <w:p>
      <w:r>
        <w:t>IT: TAF D-7443/2014 del 9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D-7443/2014 Arrêt du 9 janvier 2015 Composition Yanick Felley, juge unique, avec l'approbation de Martin Zoller, juge; Edouard Iselin, greffier. Parties A._______, né le (...), et B._______, née le (...), Congo (Kinshasa), (...), recourants, contre Secrétariat d'Etat aux migrations (SEM; anciennement Office fédéral des migrations, ODM), Quellenweg 6, 3003 Berne, autorité inférieure. Objet Asile (non-entrée en matière) et renvoi; décision de l'ODM du 10 décembre 2014 / N (...). Vu les demandes d'asile déposées en Suisse par A._______ et sa conjointe B._______, le 6 octobre 2014, la décision du 10 décembre 2014 (notifiée le 17 décembre 2014), par laquelle l'ODM (actuellement Secrétariat d'Etat aux migrations [ci-après : SEM]), se fondant sur l'art. 31a al. 1 let. b LAsi (RS 142.31), n'est pas entré en matière sur dites demandes, a prononcé le transfert des intéressés vers l'Espagne et a ordonné l'exécution de cette mesure, constatant l'absence d'effet suspensif à un éventuel recours, le recours interjeté, le 22 décembre 2014, contre cette décision auprès du Tribunal administratif fédéral (ci-après : Tribunal), et considérant que le Tribunal, en vertu de l'art. 31 LTAF, connaît des recours contre les décisions au sens de l'art. 5 PA prises par les autorités mentionnées à l'art. 33 LTAF, qu'en particulier, les décisions rendues par l'autorité inférieure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qu'il n'y pas lieu d'accorder un délai pour produire les moyens de preuve annoncés (cf. p. 1 par. 2 in fine et par. 4 ainsi que p. 2 ch. (1) du mémoire), l'état de fait étant, au vu du dossier, établi avec suffisamment de précision pour que le Tribunal puisse statuer en l'état sur le sort du présent recours, qu'il est renoncé à un échange d'écritures, le présent arrêt n'étant motivé que sommairement (cf. art. 111a al. 1 et 2 LAsi), que, dans le cas d'espèce, il y a lieu de déterminer si l'autorité inférieure était fondée à faire application de l'art. 31a al. 1 let. b LAsi, disposition en vertu de laquelle elle n'entre pas en matière sur une demande d'asile lorsque le requérant peut se rendre dans un Etat tiers compétent, en vertu d'un accord international, pour mener la procédure d'asile et de renvoi, qu'avant de faire application de la disposition précitée, dite autorité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elle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la consultation du système central européen d'information sur les visas "CS-VIS", opérée le 7 octobre 2014, a révélé qu'avant d'arriver en Suisse, les intéressés se sont vu délivrer, le 21 août 2014, par les autorités espagnoles, des visas Schengen de type C, valables du 2 au 20 septembre 2014, qu'en vertu de l'art. 12 par. 4 al. 1 du règlement Dublin III, si le demandeur est titulaire d'un visa périmé depuis moins de six mois lui ayant effectivement permis d'entrer sur le territoire d'un Etat membre, l'Etat membre qui l'a délivré est en principe responsable de l'examen de la demande de protection internationale aussi longtemps que le demandeur n'a pas quitté le territoire des Etats membres, que le 22 octobre 2014, l'autorité inférieure dès lors soumis aux autorités espagnoles compétentes, dans les délais fixés à l'art. 21 par. 1 du règlement Dublin III, des requêtes aux fins de prise en charge fondées sur l'art. 12 par. 4 susmentionné, que, par réponses du 10 décembre 2014, celles-ci ont expressément accepté de prendre en charge les intéressés, conformément à la dernière disposition citée, que l'Espagne a ainsi reconnu sa compétence pour traiter les demandes d'asile des intéressés, que ce point n'est pas contesté dans le recours,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A._______ et B._______ s'opposent à leur transfert, faisant valoir durant leurs auditions qu'ils entendaient déposer leurs demandes d'asile en Suisse, respectivement qu'ils ne se sentiraient pas en sécurité en Espagne, où ils auraient déjà été victimes d'actes criminels (brigandage, vol, escroquerie); qu'ils ajoutent dans leur mémoire de recours que la susnommée souffre de problèmes psychiques, causés en partie par les expériences négatives subies en Espagne, qu'elle est suivie médicalement et a même fait l'objet d'une hospitalisation d'environ deux semaines pour ce motif et qu'elle est enceinte "de plusieurs mois", qu'au vu de ce qui précède, les prénommés ont implicitement sollicité l'application d'une des clauses discrétionnaires prévues à l'art. 17 du règlement Dublin III, à savoir celle retenue par le par. 1 de cette disposition (clause de souveraineté), que, dans le cas particulier, les intéressés n'ont pas démontré l'existence d'un risque concret que les autorités espagnoles refuseraient de les prendre en charge et de mener à terme l'examen de leurs demandes de protection, en violation de la directive Procédure, qu'en outre, ils n'ont fourni aucun élément concret susceptible de démontrer que l'Espagne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 leur appartiendra d'exposer leurs motifs d'asile aux autorités espagnoles (cf. notamment p. 1 par. 2s. et 5 du mémoire de recours et les liens figurant à p. 2 du même écrit), dont le bien-fondé ne saurait être examiné par les autorités suisses le cadre d'une procédure de détermination de l'Etat responsable en vertu du règlement Dublin III, que les recourants n'ont pas non plus apporté d'indices objectifs, concrets et sérieux qu'ils seront eux-mêmes privés durablement de tout accès aux conditions matérielles minimales d'accueil prévues par la directive Accueil, qu'au demeurant, si - après leur retour en Espagne - ils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espagnoles en usant des voies de droit adéquates (cf. art. 26 directive Accueil), qu'enfin, ils n'ont pas démontré que leurs conditions d'existence en Espagne revêtiraient, en cas de transfert dans ce pays, un tel degré de pénibilité et de gravité qu'elles seraient constitutives d'un traitement contraire à l'art. 4 de la CharteUE, à l'art. 3 CEDH ou encore à l'art. 3 Conv. torture; qu'il leur appartiendra de quérir protection auprès des autorités espagnoles compétentes s'ils devaient réellement être l'objet de préjudices de tiers après leur retour dans cet Etat (cf. à ce sujet cependant les contradictions et autres invraisemblances de leurs récits respectifs au sujet des différents actes délictueux dont ils auraient été prétendument victimes durant leur bref séjour en Espagne avant leur arrivée en Suisse [cf. spéc. pts. 8.01 des procès-verbaux [pv] des deux auditions du 15 octobre 2014]), que les recourants ont aussi laissé entendre qu'ils ne pouvaient pas être transférés en Espagne en raison des problèmes médicaux et de la grossesse de B._______,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intéressés n'ont pas établi, dans le cadre de la présente procédure, qu'ils ne seront pas en mesure de voyager ou que leur transfert représenterait un danger concret pour leur santé, qu'en effet, les problèmes de santé d'ordre psychique de B._______ n'apparaissent pas d'une gravité telle que leur transfert en Espagne serait illicite au sens restrictif de cette jurisprudence, que les problèmes médicaux invoqués par les recourants ne sont pas non plus d'une gravité telle qu'il faille renoncer à leur transfert pour des raisons humanitaires, que ces troubles psychiques pourront être traités en Espagne, ce pays disposant de structures médicales similaires à celles existant en Suisse, pouvant prendre en charge des affections de cette nature, même lorsqu'il s'agit de troubles graves ou dans des situations d'urgence (p. ex. en cas de péjoration passagère due à un refoulement de Suisse), que s'agissant de la grossesse de "plusieurs mois" (sans autres précisions) de B._______ dont il est fait mention dans le recours, rien dans le dossier ne permet de penser que celle-ci soit particulièrement avancée ou qu'il s'agirait d'une grossesse difficile, mettant en danger la vie ou la santé de la mère ou de l'enfant à naître en cas de transfert en Espagne (cf. notamment les déclarations de la susnommée durant son audition [pt. 8.2 p. 10 in initio du pv]),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l'Espagne refuserait ou renoncerait à une prise en charge médicale ou autre adéquate dans le cas des recourants, en particulier après que ces derniers y auront introduit leurs demandes d'asile, qu'il incombera aux autorités suisses chargées de l'exécution du transfert de transmettre aux autorités espagnoles les renseignements permettant une telle prise en charge (cf. art. 31 et 32 du règlement Dublin III), que, partant, il n'y a pas lieu d'appliquer la clause discrétionnaire prévue par l'art. 17 par. 1 du règlement Dublin III, ni de faire application de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leurs demandes d'asile (cf. ATAF 2010/45 consid. 8.3, auquel il y a lieu de se référer par analogie), que l'Espagne demeure donc l'Etat responsable de l'examen des demandes d'asile des recourants au sens du règlement Dublin III et est tenue de les prendre en charge, dans les conditions prévues aux art. 21, 22 et 29, que, dans ces conditions, c'est à bon droit que l'autorité inférieure n'est pas entrée en matière sur leurs demandes d'asile, en application de l'art. 31a al. 1 let. b LAsi, et qu'elle a prononcé leur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