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D-7440/2015 vom 8. Dezember 2015</w:t>
      </w:r>
    </w:p>
    <w:p>
      <w:r>
        <w:t>Bundesverwaltungsgericht, 2015-12-08, FR</w:t>
      </w:r>
    </w:p>
    <w:p>
      <w:r>
        <w:rPr>
          <w:b/>
        </w:rPr>
        <w:t xml:space="preserve">Quelle: </w:t>
      </w:r>
      <w:r>
        <w:t>https://mcp.opencaselaw.ch/entscheid/bvger_D-7440_2015</w:t>
      </w:r>
    </w:p>
    <w:p>
      <w:r>
        <w:t>FR: TAF D-7440/2015 du 8 décembre 2015</w:t>
      </w:r>
    </w:p>
    <w:p>
      <w:r>
        <w:t>IT: TAF D-7440/2015 del 8 dicembre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D-7440/2015 Arrêt du 8 décembre 2015 Composition Gérald Bovier, juge unique, avec l'approbation de Yanick Felley, juge ; Alain Romy, greffier. Parties A._______, né le (...), B._______, née le (...), C._______, née le (...), Syrie, (...), recourants, contre Secrétariat d'Etat aux migrations (SEM), Quellenweg 6, 3003 Berne, autorité inférieure. Objet Asile ; décision du SEM du 15 octobre 2015 / N (...). Vu la demande d'asile déposée en Suisse par les intéressés en date du 11 décembre 2014, les procès-verbaux des auditions du 19 décembre 2014 (audition sommaire) et du 17 avril 2015 (audition sur les motifs), la décision du 15 octobre 2015, par laquelle le SEM a rejeté la demande d'asile présentée par les recourants, mais leur a reconnu la qualité de réfugié et a prononcé leur admission provisoire, le recours du 17 novembre 2015 formé par les recourants contre cette décision, assorti d'une demande d'exemption du versement d'une avance de frais,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les recourants ont qualité pour recourir (cf. art. 48 al. 1 PA), que, présenté dans la forme et le délai prescrits par la loi (cf. art. 52 PA et art. 108 al. 1 LAsi), le recours est recevable, que seul le point du dispositif de la décision du 15 octobre 2015 relatif à l'octroi de l'asile étant attaqué, l'examen de la cause se limite à cette question, qu'entendu sur ses motifs, l'intéressé a déclaré avoir été dispensé du service militaire durant ses études ; qu'en (...), il se serait établi au D._______ où il avait trouvé du travail ; qu'il aurait renouvelé auprès de l'ambassade syrienne sa dispense du service militaire, celle-ci ne pouvant toutefois pas être prolongée au-delà de (...) ; qu'en (...), il serait entré en contact avec (...) qui lui aurait indiqué comment faire parvenir une aide financière à l'Armée syrienne libre (ASL) ; que jusqu'au mois de (...), il aurait ainsi effectué cinq virements en faveur de cette dernière ; qu'à ce moment, (...) l'aurait informé qu'il fallait cesser ces transferts d'argent, des personnes à qui ceux-ci étaient destinés ayant été arrêtées par les autorités ; qu'ayant perdu son emploi en raison de ses absences répétées, dues à ses voyages en Suisse pour le traitement médical de (...), il aurait été contraint de quitter D._______ ; que ne pouvant retourner dans son pays car, en tant qu'opposant au régime, il ne voulait pas y effectuer son service militaire et craignant d'être arrêté en raison de son soutien financier à l'ASL, il aurait décidé de gagner la Suisse avec sa famille, qu'entendue sur ses motifs, l'intéressée s'est référée à ceux de son époux ; qu'elle a par ailleurs allégué qu'ils ne pouvaient pas retourner dans leur pays en raison de la guerre civile, que dans sa décision du 15 octobre 2015, le SEM a d'abord relevé que les préjudices liés à la guerre ou à des violences généralisées n'étaient pas déterminants au sens de l'art. 3 LAsi ; que par ailleurs, constatant que les éléments pertinents en matière d'asile invoqués par l'intéressé étaient survenus après son départ de Syrie, il a rejeté la demande d'asile des requérants, mais leur a reconnu la qualité de réfugié en application des art. 3 et 54 LAsi et a prononcé en conséquence leur admission provisoire, que dans leur recours, les recourants ont contesté cette décision, concluant à l'octroi de l'asile ; qu'ils ont fait valoir que (...) de l'intéressé, par lequel celui-ci avait adressé des dons à l'ASL, avait été arrêté par le régime syrien,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l'asile n'est pas accordé à la personne qui n'est devenue un réfugié au sens de l'art. 3 qu'en quittant son Etat d'origine ou de provenance ou en raison de son comportement ultérieur (art. 54 LAsi), qu'en l'espèce, le recourant s'est vu reconnaître la qualité de réfugié au sens de l'art. 54 LAsi, ce point n'étant plus litigieux, que seule se pose encore au stade du recours la question de savoir si en sus de ses motifs subjectifs postérieurs à la fuite, l'intéressé peut valablement faire valoir des motifs antérieurs à sa fuite lui permettant de se voir accorder l'asile, que toutefois les motifs qu'il a allégués, y compris ses craintes d'être arrêté en cas de retour en Syrie en raison du soutien financier qu'il aurait apporté à l'ASL en (...), sont tous subjectifs, postérieurs à son départ de Syrie et donc non susceptibles de conduire à l'octroi de l'asile, qu'il n'y a dès lors pas lieu de donner suite à l'offre de preuve (production d'un document officiel du régime concernant le recourant), celle-ci ne paraissant pas propre à élucider les faits déterminants, ces derniers étant suffisamment établis (cf. art. 33 al. 1 PA), qu'au vu de ce qui précède, faute d'argument susceptible de remettre en cause le bien-fondé de la décision du SEM du 15 octobre 2015, sous l'angle de l'octroi de l'asile, le recours doit être rejeté et le dispositif de la décision précitée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qu'étant statué directement au fond, la demande d'exemption du versement d'une avance de frais est sans objet,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versement d'une avance de frais est sans objet.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