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D-7438/2014 vom 8. Januar 2015</w:t>
      </w:r>
    </w:p>
    <w:p>
      <w:r>
        <w:t>Bundesverwaltungsgericht, 2015-01-08, DE</w:t>
      </w:r>
    </w:p>
    <w:p>
      <w:r>
        <w:rPr>
          <w:b/>
        </w:rPr>
        <w:t xml:space="preserve">Quelle: </w:t>
      </w:r>
      <w:r>
        <w:t>https://mcp.opencaselaw.ch/entscheid/bvger_D-7438_2014</w:t>
      </w:r>
    </w:p>
    <w:p>
      <w:r>
        <w:t>FR: TAF D-7438/2014 du 8 janvier 2015</w:t>
      </w:r>
    </w:p>
    <w:p>
      <w:r>
        <w:t>IT: TAF D-7438/2014 del 8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D-7438/2014 law/bah Urteil vom 8. Januar 2015 Besetzung Einzelrichter Walter Lang, mit Zustimmung von Richterin Nina Spälti Giannakitsas; Gerichtsschreiber Christoph Basler. Parteien A._______, geboren (...), Eritrea, (...), Beschwerdeführerin, gegen Staatssekretariat für Migration (SEM; zuvor Bundesamt für Migration, BFM), Quellenweg 6, 3003 Bern, Vorinstanz. Gegenstand Nichteintreten auf Asylgesuch und Wegweisung (Dublin-Verfahren); Verfügung des BFM vom 9. Dezember 2014 / N (...). Das Bundesverwaltungsgericht stellt fest, dass die Beschwerdeführerin am 9. Oktober 2014 in der Schweiz um Asyl nachsuchte, dass das BFM mit Verfügung vom 9. Dezember 2014 - eröffnet am 16. Dezember 2014 - in Anwendung von Art. 31a Abs. 1 Bst. b AsylG (SR 142.31) auf das Asylgesuch nicht eintrat, die Wegweisung aus der Schweiz nach Polen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19. Dezember 2014 gegen diesen Entscheid beim Bundesverwaltungsgericht Beschwerde erhob und dabei sinngemäss beantragte, das BFM sei anzuweisen, sein Recht auf Selbsteintritt auszuüben und auf ihr Asylgesuch einzutreten, dass der Instruktionsrichter den Vollzug der Wegweisung am 23. Dezem-ber 2014 gestützt auf Art. 56 VwVG aussetzte, dass die vorinstanzlichen Akten am 29. Dezember 2014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(Art. 108 Abs. 2 AsylG; Art. 105 AsylG i.V.m. Art. 37 VGG und Art. 52 Abs. 1 VwVG)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 vor ihrer Einreise in die Schweiz in Polen aufgehalten hatte (vgl. act. A3/15 S. 8), dass die Beschwerdeführerin anlässlich ihrer Befragung zur Person im Empfangs- und Verfahrenszentrum (EVZ) Basel vom 4. November 2014 ausführte, der Schlepper habe für sie bei der polnischen Botschaft in Saudi-Arabien ein Visum erhalten und sie sei im September 2014 über Khatar nach Polen geflogen, wo sie eine Woche lang in einem Hotel verbracht habe (vgl. act. A3/15 S. 6, 8 und 9), dass das SEM die polnischen Behörden am 26. November 2014 um Aufnahme der Beschwerdeführerin gestützt auf Art. 12 Abs. 2 Dublin-III-VO ersuchte, dass die polnischen Behörden dem Gesuch um Übernahme am 5. De-zember 2014 zustimmten, dass die Zuständigkeit Polens somit gegeben ist,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Polen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dass es mithin keine Gründe für die Annahme gibt, das Asylverfahren und die Aufnahmebedingungen für Antragsteller in Polen würden systemische Schwachstellen aufweisen, die eine Gefahr einer unmenschlichen oder entwürdigenden Behandlung im Sinne des Artikels 4 der EU-Grundrechtecharta mit sich bringen, weshalb die Anwendung von Art. 3 Abs. 2 Satz 2 Dublin-III-VO nicht in Betracht fällt, dass sich die Beschwerdeführerin auf ihren Gesundheitszustand beruft, der einer Überstellung entgegenstehe, leide sie doch unter Stresssymptomen wie Appetitlosigkeit, Schlafproblemen und depressiven Bestimmungen, dass sie sich deshalb auch um das Wohlergehen ihres ungeborenen Kindes sorge, dass die Beschwerdeführerin damit sinngemäss geltend macht, die Überstellung nach Polen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da ihre Beschwerden vorübergehender Natur sein dürften und diesen allenfalls medikamentös beziehungsweise mit psychologischer Betreuung begegnet werden könnte, dass im Übrigen allgemein bekannt ist, dass Polen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polnischen Behörden vorgängig in geeigneter Weise über die spezifischen medizinischen Umstände informieren werden (vgl. Art. 31 f. Dublin-III-VO), dass sich aus den Ausführungen der Beschwerdeführerin und den Akten auch sonst nichts entnehmen lässt, was darauf hindeutet, dass die polnischen Behörden sich weigern würden, sie aufzunehmen und ihren Antrag auf internationalen Schutz unter Einhaltung der Regeln der Verfahrensrichtlinie zu prüfen, beziehungsweise dass Polen in ihrem Fall den Grundsatz des Non-Refoulement missachten und sie zur Ausreise in ein Land zwingen würde, in dem ihr Leib, ihr Leben oder ihre Freiheit aus einem Grund nach Art. 3 Abs. 1 AsylG gefährdet ist oder in dem sie Gefahr laufen würde, zur Ausreise in ein solches Land gezwungen zu werden, dass die Beschwerdeführerin keine konkreten Hinweise für die Annahme dargetan hat, Polen würde ihr dauerhaft die ihr gemäss Aufnahmerichtlinie zustehenden minimalen Lebensbedingungen vorenthalten, und sie sich bei einer vorübergehenden Einschränkung im Übrigen nötigenfalls an die polnischen Behörden wenden und die ihr zustehenden Aufnahmebedingungen auf dem Rechtsweg einfordern könnte (vgl. Art. 26 Aufnahmerichtlinie), dass die Beschwerdeführerin mit ihrem Vorbringen ein Onkel ihres Ehemannes lebe in der Schweiz und sie werde Ende Januar 2015 ihr Kind zur Welt bringen, implizit die Anwendung der Ermessensklausel von Art. 17 Abs. 1 Dublin-III-VO fordert, was zum Selbsteintritt der Schweiz und zur Beurteilung des Antrags auf internationalen Schutz durch dieses Land führen würde, dass der Onkel des Ehemannes der Beschwerdeführerin kein "Familienangehöriger" im Sinne der Dublin-III-VO ist (vgl. Art. 9 i.V.m. Art. 2 Bst. g Dublin-III-VO), worauf das BFM in der angefochtenen Verfügung zutreffend hingewiesen hat, dass die Beschwerdeführerin aus der Anwesenheit dieser Person in der Schweiz demnach nichts zu ihren Gunsten ableiten kann, dass es nach dem Gesagten auch keinen Grund für eine Anwendung der Ermessensklauseln von Art. 17 Dublin-III-VO gibt und an dieser Stelle festzuhalten bleibt, dass die Dublin-III-VO den Schutzsuchenden kein Recht einräumt, den ihren Antrag prüfenden Staat selber auszuwählen (vgl. auch BVGE 2010/45 E. 8.3), dass das BEM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Polen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 mit dem Vollzug der angefochtenen Verfügung beauftragten Behörden werden angewiesen, die polnischen Behörden vorgängig in geeigneter Weise über die spezifischen medizinischen Umstände zu informieren. 4. Dieses Urteil geht an die Beschwerdeführerin,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