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D-7430/2014 vom 6. Januar 2015</w:t>
      </w:r>
    </w:p>
    <w:p>
      <w:r>
        <w:t>Bundesverwaltungsgericht, 2015-01-06, FR</w:t>
      </w:r>
    </w:p>
    <w:p>
      <w:r>
        <w:rPr>
          <w:b/>
        </w:rPr>
        <w:t xml:space="preserve">Quelle: </w:t>
      </w:r>
      <w:r>
        <w:t>https://mcp.opencaselaw.ch/entscheid/bvger_D-7430_2014</w:t>
      </w:r>
    </w:p>
    <w:p>
      <w:r>
        <w:t>FR: TAF D-7430/2014 du 6 janvier 2015</w:t>
      </w:r>
    </w:p>
    <w:p>
      <w:r>
        <w:t>IT: TAF D-7430/2014 del 6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D-7430/2014 Arrêt du 6 janvier 2015 Composition Gérard Scherrer, juge unique, avec l'approbation de Gérald Bovier, juge; Michel Jaccottet, greffier. Parties A._______, née le (...), agissant pour elle-même et ses enfants mineurs, B._______, né le (...) , C._______, née le (...), D._______, née le (...), E._______, née le (...), Erythrée, recourante, contre Secrétariat d'Etat aux migrations (SEM; anciennement Office fédéral des migrations, ODM), Quellenweg 6, 3003 Berne, autorité inférieure . Objet Asile (non-entrée en matière) et renvoi (Dublin) ; décision de l'ODM du 4 décembre 2014 / N (...). Vu la demande d'asile déposée en Suisse par A._______, pour elle-même et ses enfants mineurs B._______, C._______, D._______ et E._______, en date du 30 septembre 2014, le procès-verbal d'audition du 20 octobre 2014, lors de laquelle elle a déclaré qu'elle avait quitté F._______ en 2007 pour rejoindre le Soudan où elle avait vécu 18 mois, puis la Turquie, où elle était restée dix mois, enfin la Grèce, avant de déposer une première demande d'asile en Suisse en février 2011; que sans attendre l'issue de cette procédure, elle avait rejoint le 8 août 2013 son mari en Grande-Bretagne, où il avait été reconnu réfugié; qu'elle avait obtenu, ainsi que ses enfants, un document de voyage et un permis de séjour ("residence permit") britanniques; que fuyant les violences de son époux, tant psychiques que physiques, dont elle et ses enfants avaient été victimes, elle était revenue en Suisse en transitant par la France le 30 septembre 2014, la demande de prise en charge adressée aux autorités britanniques compétentes en date du 29 octobre 2014, la réponse positive de celles-ci du 25 novembre 2014, la décision du 4 décembre 2014, notifiée huit jours plus tard, par laquelle le SEM, en application de l'art. 31a let. b de la loi du 26 juin 1998 sur l'asile (LAsi, RS 142.31), n'est pas entré en matière sur la demande d'asile de l'intéressée et a prononcé son transfert vers la Grande-Bretagne, responsable pour l'examen de cette demande, le recours du 19 décembre 2014, concluant à l'annulation de ladite décision, à la reconnaissance de la qualité de réfugié et à l'octroi de l'asile, subsidiairement de l'admission provisoire, les demandes d'octroi de l'effet suspensif et d'assistance judiciaire dont il est assorti, la décision incidente du 23 décembre 2014, par laquelle le Tribunal administratif fédéral (le Tribunal) a octroyé l'effet suspensif au recours, a renoncé à l'avance de frais et a précisé qu'il statuera ultérieurement sur la demande d'assistance judiciaire,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est donc compétent pour connaître du présent recours, que l'intéressée a qualité pour recourir (art. 48 al. 1 PA), que présenté dans la forme (cf. art. 52 al. 1 PA) et le délai (cf. art. 108 al. 2 LAsi) prescrits par la loi, le recours est recevable, que, saisie d'un recours contre une décision de non-entrée en matière sur une demande d'asile, l'autorité de recours se limite à examiner le bien-fondé de dite décision, qu'aux termes de l'art. 31a let. b LAsi, en règle générale, le SEM n'entre pas en matière sur une demande d'asile lorsque le requérant peut se rendre dans un Etat tiers compétent, en vertu d'un accord international, pour mener la procédure d'asile et de renvoi, que la décision attaquée n'entre pas en matière sur la demande d'asile et renvoie de Suisse à destination de la Grande-Bretagne la recourante et ses enfants, que, partant, l'objet du litige ne peut porter que sur le bien-fondé de cette décision de non-entrée en matière (cf. Arrêts du Tribunal administratif fédéral [ATAF] 2009/54 consid. 1.3.3 p. 777 ; voir aussi arrêt du Tribunal administratif fédéral E 7221/2009 du 10 mai 2011 consid. 5), que dès lors, les conclusions sur la reconnaissance du statut de réfugié et l'octroi de l'asile sont irrecevables, qu'il y a donc lieu de déterminer si le SEM était fondé à faire application de l'art. 31a al. 1 let. b LAsi,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A._______ et ses enfants ont obtenu des documents de voyage et des permis de séjour ("residence permit") britanniques, valables jusqu'au 24 mai 2016, qu'en date du 29 octobre 2014, il a dès lors soumis aux autorités compétentes britanniques, dans les délais fixés à l'art. 21 par. 1 du règlement Dublin III, une requête aux fins de prise en charge de la recourante et de ses enfants (cf. art. 18 par. 1 point a du règlement Dublin III), que le 25 novembre 2014, ces autorités ont expressément accepté de prendre en charge les personnes en question, en vertu de l'art. 12 al. 1 du règlement Dublin III, que la compétence de la Grande-Bretagne pour mener la procédure d'asile introduite par l'intéressée en Suisse est ainsi donnée, que cela n'empêche pas d'examiner chaque cas d'espèce et de renoncer cas échéant au transfert dans des cas individuels concernant des personnes vulnérables (clauses discrétionnaires ; art. 17 du règlement Dublin III), qu'en l'espèce, la recourante s'oppose à son transfert vers ce pays, faisant valoir qu'elle et ses enfants ont été violentés physiquement et psychiquement par son époux et que la famille de celui-ci a exercé des pression sur elle pour qu'elle se convertisse, que la Grande-Bretagne est un Etat de droit qui dispose d'une autorité policière et d'un système judiciaire capables d'offrir une protection adéquate contre ce genre de menaces, que du reste, ce pays a déjà eu l'occasion de montrer sa volonté de prendre des mesures de protection en faveur de la recourante et ses enfants (cf. courrier de "Brent Council" du 11 juin 2014), que dans leur réponse du 25 novembre 2014, averties de la situation particulière de l'intéressée, les autorités britanniques ont précisé que celle-ci pouvait requérir aide ou protection ("assistance or protection") aux services compétents dès son arrivée en Grande-Bretagne, si elle devait être menacée par son mari ou la famille de celui-ci, que, pour tous ces motifs, il n'y a pas lieu d'appliquer la clause discrétionnaire prévue par l'art. 17 par. 1 du règlement Dublin III, que finalement, il y a lieu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Grande-Bretagne demeure dès lors l'Etat responsable de l'examen des demandes d'asile de la recourante et de ses enfants au sens du règlement Dublin III, que, dans ces conditions, c'est à bon droit que le SEM n'est pas entré en matière sur la demande d'asile de l'intéressée (art. 31a al. 1 let. b LAsi) et qu'il a prononcé son transfert de Suisse, ainsi que celui de ses enfants vers la Grande-Bretagne,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est rejetée (cf. art. 65 al. 1 et 2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