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D-7427/2010 vom 9. Dezember 2010</w:t>
      </w:r>
    </w:p>
    <w:p>
      <w:r>
        <w:t>Bundesverwaltungsgericht, 2010-12-09, FR</w:t>
      </w:r>
    </w:p>
    <w:p>
      <w:r>
        <w:rPr>
          <w:b/>
        </w:rPr>
        <w:t xml:space="preserve">Quelle: </w:t>
      </w:r>
      <w:r>
        <w:t>https://mcp.opencaselaw.ch/entscheid/bvger_D-7427_2010</w:t>
      </w:r>
    </w:p>
    <w:p>
      <w:r>
        <w:t>FR: TAF D-7427/2010 du 9 décembre 2010</w:t>
      </w:r>
    </w:p>
    <w:p>
      <w:r>
        <w:t>IT: TAF D-7427/2010 del 9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D-7427/2010 {T 0/2} Arrêt du 9 décembre 2010 Composition Gérald Bovier, juge unique, avec l'approbation d'Emilia Antonioni, juge ; Jean-Bernard Moret-Grosjean, greffier. Parties A._______, Niger, représenté par B._______, recourant, contre Office fédéral des migrations (ODM), Quellenweg 6, 3003 Berne-Wabern, autorité inférieure. Objet Asile et renvoi ; décision de l'ODM du 14 septembre 2010 / (...). Vu la demande d'asile de l'intéressé du 3 janvier 2008, les procès-verbaux des auditions des 22 janvier et 11 février 2008, les moyens de preuve produits, soit une copie partielle d'un passeport, une copie polychrome d'un permis de conduire américain délivré le (...), une copie certifiée conforme à l'original d'une carte de crédit américaine (...) et d'une carte d'étudiant (...), des télécopies d'un mandat d'arrêt du (...) et d'un certificat d'arrestation, ainsi que deux certificats en original d'inscription modificative et d'introduction en informatique, la décision de l'ODM du 14 septembre 2010, le recours de l'intéressé du 15 octobre 2010, assorti d'une demande d'assistance judiciaire partielle et de nouveaux moyens de preuve, le courrier du 12 novembre 2010 et ses annexes (originaux de certains des documents joints au recours),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108 al. 1 LAsi et 52 al. 1 PA), qu'entendu sur ses motifs, l'intéressé a déclaré qu'il n'avait exercé aucune activité politique ; qu'il aurait travaillé avec son père dans le domaine de l'import-export (vente de vêtements et de bétail notamment) ; que vers la fin (...) ou le (...), il se serait rendu en C._______ pour des raisons professionnelles ; que le (...) ou vers le (...), il aurait appris par le biais d'un ami d'enfance, officier militaire, que ses parents, son épouse et ses frères et soeurs avaient été tués le (...) ou le (...) par des militaires qui les auraient faussement accusés de financer la rébellion ; que ceux-ci auraient agi à titre de représailles, sa famille ayant cessé en (...) de soutenir le parti au pouvoir, soit le Mouvement national pour la société de développement (MNSD) ; que malgré les risques encourus, l'intéressé serait retourné dans son pays ; qu'à son arrivée à l'aéroport de D._______ le (...), il aurait été immédiatement arrêté et son passeport annulé ; qu'il aurait été conduit au commissariat central de la police judiciaire, où il aurait été interrogé et violé à plusieurs reprises ; qu'il aurait ensuite été transféré à la prison civile pour y procéder à quelques formalités, avant d'être emmené par hélicoptère à celle de E._______, sise à plus de (...) kilomètres de (...) ; que (...) jours plus tard, soit le (...), il aurait réussi à s'évader grâce à son ami d'enfance qui avait retrouvé sa trace ; qu'il se serait caché pendant plus (...) avant de quitter le Niger par voie aérienne, muni d'un passeport d'emprunt, que dans sa décision, l'ODM a retenu que les allégations de l'intéressé ne satisfaisaient pas aux exigences de vraisemblance posées par l'art. 7 LAsi, vu les invraisemblances, incohérences et autres divergences qu'elles contiennent, et que les moyens de preuve produits devaient être considérés comme des documents de complaisance, voire des faux ; qu'il a ainsi rejeté sa demande d'asile, prononcé son renvoi et ordonné l'exécution de cette mesure, que dans son recours, l'intéressé a soutenu que ses propos correspondaient à la réalité, qu'il encourait de sérieux préjudices en cas de renvoi et que sa crainte de persécutions futures était fondée ; que pour étayer son argumentation, il a produit des photocopies - le dépôt des originaux étant annoncé - de la carte de membre du MNSD de (...), d'une "lettre de témoignage" et de la carte de membre du MNSD du (...), ainsi qu'un extrait de jugement correctionnel du (...), une copie intégrale d'une déclaration d'acte de naissance certifiée conforme à l'original le (...) et le bordereau censé avoir servi à l'envoi de ces pièces par (...) ; qu'il a conclu principalement à l'annulation de la décision de l'ODM et à la reconnaissance de sa qualité de réfugié, et subsidiairement à l'octroi d'une admission provisoire pour illicéité et/ou inexigibilité de l'exécution de son renvoi, que ses allégations se limitent toutefois à de simples affirmations de sa part, largement inconsistantes, qu'aucun élément concret ni moyens de preuve fiables ne viennent étayer ; qu'elles ne satisfont pas, en outre, aux exigences de l'art. 7 LAsi, vu non seulement les invraisemblances et les divergences qu'elle contiennent, mais aussi l'absence de détails et de précisions les caractérisant, ce qui n'est manifestement pas le reflet d'un vécu effectif et réel ; que l'ODM s'étant déjà prononcé de manière suffisamment circonstanciée à ce sujet, il convient de renvoyer simplement à la décision attaquée, d'autant que le recours, sous cet angle, ne contient pas d'arguments nouveaux susceptibles d'en remettre en cause le bien-fondé (art. 109 al. 3 i. f. LTF applicable en la matière par renvoi de l'art. 6 LAsi), qu'au demeurant, le fait de quitter son pays d'origine ou de provenance pour des raisons d'ordre économique, liées selon les circonstances à l'absence de toute perspective d'avenir, n'est pas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D-4508/2010 du 9 août 2010, D-1572/2010 du 15 avril 2010 et D-1165/2010 du 3 mars 2010), qu'enfin, les moyens de preuve produits aussi bien à l'appui du recours que par courrier du 12 novembre 2010 ne sont pas déterminants ou ne revêtent aucune force probante en la cause, indépendamment de la forme sous laquelle ils ont été déposés, qu'en particulier, la "lettre de témoignage" du (...) ne correspond ni aux propos que l'intéressé a tenus en cours de procédure, ni à l'argumentation que celui-ci a développée dans son recours, s'agissant de la date à laquelle les membres de sa famille auraient été tués ; que selon cette lettre, il s'agirait du (...), alors que selon l'intéressé, il s'agirait soit du (...), et il l'aurait appris le ou vers le (...) (procès-verbal de l'audition du 22.01.08, pt 6, p. 2 et pt 15, p. 6 ; recours, pts 3 et 4, p. 2), soit le (...) approximativement, et il l'aurait appris le (...) (procès-verbal de l'audition du 11.02.08, p. 10), que de même, selon l'extrait de jugement correctionnel du (...), l'intéressé aurait été condamné par défaut le (...), soit avant même que les membres de sa famille ne soient tués si l'on se réfère à ses propos tenus lors de l'audition fédérale ou à l'argumentation de son recours ; qu'il n'est donc pas crédible que ses proches ou son ami d'enfance ne l'aient pas averti, alors qu'il se trouvait en C._______, de la lourde peine qu'il allait devoir purger s'il rentrait au pays ; que de même, il n'est pas vraisemblable qu'il ait omis de signaler cette condamnation au moment d'évoquer ses motifs d'asile ; qu'en tout état de cause, on conçoit difficilement qu'un juge d'instruction du Tribunal de première instance de D._______ ordonne l'arrestation de l'intéressé en date du (...), selon le mandat - télécopié - produit lors de l'audition fédérale, alors que celui-ci a été jugé et condamné par défaut un mois auparavant,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83 al. 3 LEtr), qu'elle est aussi raisonnablement exigible (art. 44 al. 2 LAsi et 83 al. 4 LEtr) ; qu'en dépit du coup d'État organisé le 18 février 2010, le Niger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dans ce sens arrêt du Tribunal administratif fédéral E-5296/2010 du 29 juillet 2010), qu'il ne ressort pas non plus du dossier que l'intéressé pourrait être mis sérieusement en danger pour des motifs qui lui sont propres ; qu'il est jeune, apte à travailler, qu'il dispose encore d'un réseau familial ou du moins social sur place, avec lequel il est en contact, vu l'identité de l'expéditrice (F._______) figurant sur le bordereau d'envoi de (...) et celle de l'expéditeur (G._______) des documents originaux versés au dossier par courrier du 12.11.10), et qu'il n'a pas établi qu'il souffrait de problèmes de santé pour lesquels il ne pourrait être soigné au Niger ; qu'il n'a en effet déposé aucun certificat ou rapport médical dont il ressortirait qu'il serait soigné en Suisse en raison de problèmes de santé d'une gravité telle qu'une mesure de substitution à l'exécution du renvoi s'imposerait ; qu'en d'autres termes, il ne peut être retenu, en l'état actuel, qu'un renvoi aurait pour conséquence de provoquer une dégradation très rapide de son état de santé ou de mettre en danger sa vie ; que l'ensemble de ces facteurs devrait ainsi lui permettre de se réinstaller sans rencontrer d'excessives difficultés,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D-4397/2010 du 5 août 2010 [p. 6], D-3036/2007 consid. 7.3.4 [p. 12] du 24 juin 2010, D-7561/2008 consid. 8.3.5 [p. 28] du 15 avril 2010 et D-7558/2008 consid. 8.3.5 [p. 28] du 15 avril 2010),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 arrêts du Tribunal administratif fédéral D-4397/2010 du 5 août 2010 [p. 6], D-3036/2007 consid. 7.3.5 [p. 12] du 24 juin 2010, D-7561/2008 consid. 8.3.6 [p. 28] du 15 avril 2010, D-7558/2008 consid. 8.3.6 [p. 28] du 15 avril 2010), que l'exécution du renvoi est par ailleurs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4. Le présent arrêt est adressé : au mandataire de l'intéressé (par courrier recommandé ; annexe : un bulletin de versement) à l'ODM, Division séjour, avec le dossier (...) (par courrier interne ; en copie) à la police des étrangers du canton H._______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