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D-7426/2016 vom 7. Dezember 2016</w:t>
      </w:r>
    </w:p>
    <w:p>
      <w:r>
        <w:t>Bundesverwaltungsgericht, 2016-12-07, DE</w:t>
      </w:r>
    </w:p>
    <w:p>
      <w:r>
        <w:rPr>
          <w:b/>
        </w:rPr>
        <w:t xml:space="preserve">Quelle: </w:t>
      </w:r>
      <w:r>
        <w:t>https://mcp.opencaselaw.ch/entscheid/bvger_D-7426_2016</w:t>
      </w:r>
    </w:p>
    <w:p>
      <w:r>
        <w:t>FR: TAF D-7426/2016 du 7 décembre 2016</w:t>
      </w:r>
    </w:p>
    <w:p>
      <w:r>
        <w:t>IT: TAF D-7426/2016 del 7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D-7426/2016 Urteil vom 7. Dezember 2016 Besetzung Einzelrichter Simon Thurnheer, mit Zustimmung von Richterin Barbara Balmelli; Gerichtsschreiber Philipp Reimann. Parteien A._______, geboren am (...), Iran, Beschwerdeführerin, gegen Staatssekretariat für Migration (SEM), Quellenweg 6, 3003 Bern, Vorinstanz. Gegenstand Nichteintreten auf Asylgesuch und Wegweisung (Dublin-Verfahren); Verfügung des SEM vom 8. November 2016 / N (...). Das Bundesverwaltungsgericht stellt fest, dass die Beschwerdeführerin am 15. August 2016 gemeinsam mit ihrem angeblich seit dem 8. Oktober 2015 angetrauten Ehemann B._______ (N [...]), dessen Verfahren ebenfalls auf Beschwerdeebene rechtshängig (D-7427/2016) und das folglich mit demjenigen der Beschwerdeführerin zu koordinieren ist, in der Schweiz um Asyl nachsuchte, dass ein Abgleich mit dem zentralen Visa-Informationssystem (CS-Vis) ergab, dass der Beschwerdeführerin von Italien am 21. Juli 2016 ein vom 2. August 2016 bis am 27 August 2016 gültiges Visum ausgestellt worden war (vgl. act. A8/7 S. 7), dass die Vorinstanz der Beschwerdeführerin zum Abklärungsergebnis sowie zu einer allfälligen Wegweisung nach Italien anlässlich der Befragung zur Person und zum Reiseweg (BzP) am 24. August 2016 das rechtliche Gehör gewährte, dass die Beschwerdeführerin diesbezüglich vorbrachte, sie sei bereits vor Ausstellung des italienischen Visums aus dem Iran ausgereist und via die Türkei, Griechenland und Italien in die Schweiz eingereist, dass sie in Italien weder ein Asylgesuch eingereicht habe noch daktyloskopiert worden und vor allem der Sicherheit sowie der Achtung der Menschenrechte wegen in die Schweiz eingereist sei (vgl. act. A4/11 S. 6 Ziff. 5.02 i.V.m. S. 7 Ziff. 8.01), dass das SEM die italienischen Behörden am 5. September 2016 um Übernahme der Beschwerdeführerin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das Übernahmeersuchen innert der in Art. 22 Abs. 7 Dublin-III-VO vorgesehenen Frist unbeantwortet liessen, dass das SEM mit am 23. November 2016 eröffneter Verfügung vom 8. November 2016 in Anwendung von Art. 31a Abs. 1 Bst. b AsylG (SR 142.31) auf das Asylgesuch der Beschwerdeführerin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an das Migrationsamt C._______ adressierter Eingabe vom 25. November 2016 (Datum des Poststempels: 27. November 2016) sinngemäss Beschwerde erhob, dass das Migrationsamt C._______ diese Eingabe in der Folge ans SEM weiterleitete, welches sie zuständigkeitshalber umgehend dem Bundesverwaltungsgericht überwies (Eingang: 1. Dezember 2016), dass die vorinstanzlichen Akten am 1. Dezember 2016 beim Bundesverwaltungsgericht eintrafen, und zieht in Erwägung, dass das Bundesverwaltungsgericht auf dem Gebiet des Asyls über Beschwerden gegen Verfügungen (Art. 5 VwVG) des SEM in der Regel - so auch vorliegend - endgültig entscheidet (Art. 105 AsylG i.V.m. Art. 31 - 33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Beschwerdeführerin am 15. August 2016 in der Schweiz um Asyl nachsuchte, dass ein Abgleich mit dem CS-Vis ergab, dass ihr von Italien ein vom 2. August 2016 bis am 27. August 2016 gültiges Visum ausgestellt worden war, dass die italienischen Behörden das Übernahmeersuchen innert der in Art. 22 Abs. 7 Dublin-III-VO vorgesehenen Frist unbeantwortet liessen, dass das SEM bei dieser Sachlage zu Recht von der Zuständigkeit Italiens für die Durchführung des Asylverfahrens ausging, dass der Einwand der Beschwerdeführerin, sie sei vor der Erteilung des Visums durch die italienischen Behörden aus dem Iran aus- und via die Türkei, Griechenland und Italien in die Schweiz eingereist, zufolge faktischer Ausstellung des Visums durch die italienische Botschaft in Teheran an dieser Feststellung nichts zu ändern vermag, dass sich das Bundesverwaltungsgericht im Übrigen der Einschätzung des SEM in der angefochtenen Verfügung anschliesst, wonach es keine wesentlichen Gründe für die Annahme gibt, das Asylverfahren und die Aufnahmebedingungen für Antragsteller in Italien würden systemische Schwachstellen aufweisen, die eine Gefahr einer unmenschlichen oder entwürdigenden Behandlung im Sinne des Art. 4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auch keine Gründe für die Annahme zu entnehmen sind, Italien werde im Falle der Beschwerdeführerin den Grundsatz des Non-Refoulement missachten und sie zur Ausreise in ein Land zwingen, in dem ihr Leib,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und an dieser Stelle festzuhalten bleibt, dass die Dublin-III-VO - wie vom SEM zutreffend erwogen - den Schutzsuchenden kein Recht einräumt, den ihren Antrag prüfenden Staat selber auszuwählen (vgl. auch BVGE 2010/45 E. 8.3),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sinngemässe Antrag auf Gewährung der aufschiebenden Wirkung der Beschwerde als gegenstandslos erweist,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zuständige kantonale Behörde. Der Einzelrichter: Der Gerichtsschreiber: Simon Thurnheer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