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D-7422/2015 vom 26. November 2015</w:t>
      </w:r>
    </w:p>
    <w:p>
      <w:r>
        <w:t>Bundesverwaltungsgericht, 2015-11-26, DE</w:t>
      </w:r>
    </w:p>
    <w:p>
      <w:r>
        <w:rPr>
          <w:b/>
        </w:rPr>
        <w:t xml:space="preserve">Quelle: </w:t>
      </w:r>
      <w:r>
        <w:t>https://mcp.opencaselaw.ch/entscheid/bvger_D-7422_2015</w:t>
      </w:r>
    </w:p>
    <w:p>
      <w:r>
        <w:t>FR: TAF D-7422/2015 du 26 novembre 2015</w:t>
      </w:r>
    </w:p>
    <w:p>
      <w:r>
        <w:t>IT: TAF D-7422/2015 del 26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D-7422/2015 Urteil vom 26. November 2015 Besetzung Einzelrichter Thomas Wespi, mit Zustimmung von Richter Walter Lang; Gerichtsschreiberin Regula Frey. Parteien A._______, geboren am (...), Somalia, vertreten durch lic. iur. Bernhard Zollinger, Rechtsanwalt, (...), Beschwerdeführerin, gegen Staatssekretariat für Migration (SEM), Quellenweg 6, 3003 Bern, Vorinstanz. Gegenstand Nichteintreten auf Asylgesuch und Wegweisung (Dublin-Verfahren); Verfügung des SEM vom 3. November 2015 / N (...). Das Bundesverwaltungsgericht stellt fest, dass die Beschwerdeführerin am 20. August 2015 in der Schweiz um Asyl nachsuchte, dass sie anlässlich der Befragung zur Person (BzP) vom 28. August 2015 im Empfangs- und Verfahrenszentrum (EVZ) B._______ unter anderem zu Protokoll gab, sie habe ihr Heimatland im April 2015 via C._______ und den D._______ in Richtung E._______ verlassen, sei von dort auf dem Seeweg nach Italien gelangt, habe ihre Reise auf dem Landweg fortgesetzt und sei am 20. August 2015 illegal in die Schweiz gelangt, dass der Beschwerdeführerin im Rahmen der BzP das rechtliche Ge­hör zur mutmasslichen Zuständigkeit Italiens zur Durchführung des Asyl- und Wegweisungsverfahrens und zu einer allfälligen Wegwei­sung nach Italien gewährt wurde, dass sie dabei geltend machte, drei Tage in Italien in einer Unterkunft verbracht zu haben, wo sie alleine auf sich gestellt gewesen sei und sich niemand um sie gekümmert habe, dass sie, nach gesundheitlichen Beeinträchtigungen befragt, antwortete, sie sei gesund, dass das SEM mit Verfügung vom 3. November 2015 - eröffnet am 11. November 2015 - in Anwendung von Art. 31a Abs. 1 Bst. b AsylG (SR 142.31) auf das Asylgesuch der Beschwerdeführerin nicht eintrat, die Wegweisung aus der Schweiz nach Italien anordnete und sie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18. November 2015 gegen diesen Entscheid beim Bundesverwaltungsgericht Beschwerde erhob und dabei beantragte, die angefochtene Verfü­gung des SEM sei aufzuheben und dieses sei anzuweisen, auf das Gesuch einzutreten, eventualiter sei die Sache zur erneuten Prüfung der Zuständigkeit an die Vorinstanz zurückzuweisen, dass die vorinstanzlichen Akten am 20. November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zwar der vorgängige Aufenthalt der Beschwerdeführerin in Italien von dieser unbestritten ist, dass aber auf Beschwerdeebene geltend gemacht wird, die italienischen Behörden hätten auf die Anfrage des SEM nicht geantwortet, weshalb die Zuständigkeit Italiens nicht feststehe, dass das SEM die italienischen Behörden am 31. August 2015 - somit innerhalb der in Art. 21 Dublin-III-VO festgelegten Frist - gestützt auf Art. 13 Abs. 1 Dublin-III-VO um Aufnahme der Beschwerdeführerin ersuchte, dass die italienischen Behörden das Übernahmeersuchen innert der in Art. 22 Abs. 1 Dublin-III-VO vorgesehenen Frist unbeantwortet liessen, womit sie die Zuständigkeit Italiens implizit anerkannten (sog. Verfristung; vgl. Art. 22 Abs. 7 Dublin-III-VO), dass bei dieser Sachlage - gemäss der Bestimmung von Art. 13 Abs. 1 Dublin-III-VO - Italien für die Prüfung ihres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 entgegen der anderslautenden Meinung auf Beschwerdeebene - zu Recht von der Zuständigkeit Italiens für eine allfällige Durchführung des Asylverfahrens ausging, dass die Beschwerdeführerin sodann eine Verletzung des rechtlichen Gehörs geltend macht, so habe es die Vorinstanz unterlassen, einen Selbsteintritt zu prüfen, obschon sie schwer krank sei und in Italien die medizinische Versorgung aufgrund der Flüchtlingsströme nicht sichergestellt sei, dass vorab festzuhalten ist, dass die Beschwerdeführerin den zuständigen Mitgliedstaat, in welchem sie das Asylverfahren durchlaufen möchte, nicht selber 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die Beschwerdeführerin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sodann bezüglich der geltend gemachten Rüge festzuhalten ist, dass die Beschwerdeführerin anlässlich der BzP zu Protokoll gab, keine gesundheitlichen Probleme zu haben (vgl. A 5/10 S. 10), dass nämlich erstmals auf Beschwerdeebene ausgeführt wurde, die Beschwerdeführerin sei "schwer krank", und gleichzeitig ein ärztliches Zeugnis eingereicht wurde, dass demnach die geltend gemachte Verletzung des rechtlichen Gehörs durch die Vorinstanz klarerweise zu verneinen ist und folglich auch kein Anlass besteht, die Sache zur Neubeurteilung an das SEM zurückzuweisen, dass auch mit Einreichung des ärztlichen Berichts von Dr. med. F._______ (datiert vom 12. November 2015), wonach die Beschwerdeführerin an (...) leide und nebst einer entsprechenden Medikation eine (...) Betreuung als notwendig und angemessen erachtet werde, die grundsätzliche Zuständigkeit Italiens nicht widerlegt wird, da aus diesem Bericht nicht zu schliessen ist, die Überstellung nach Italien setze sie einer Gefahr für die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Europäischen Gerichtshofs für Menschenrechte [EGMR] N. gegen Vereinigtes Königreich vom 27. Mai 2008, 26565/05; A.S. gegen Schweiz vom 30. Juni 2015, 39350/13; BVGE 2011/9 E. 7, 2009/2 E. 9.1.3), was in casu nicht der Fall ist, dass Italien im Übrigen über eine ausreichende medizinische Infrastruktur verfügt und - entgegen der anderslautenden Ansicht auf Beschwerdeebene - auch davon ausgegangen werden darf, dass ihr der Zugang zu einer allenfalls notwendigen medizinischen Versorgung möglich ist, dass die Mitgliedstaaten den Antragstellern ohnehin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Beschwerdeführerin Rechnung tragen und die italienischen Behörden erforderlichenfalls vorgängig in geeigneter Weise über die spezifischen medizinischen Umstände informieren werden (vgl. Art. 31 f. Dublin-III-VO),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der Beschwerdeführerin als unzulässig erscheinen lassen, dass nach dem Gesagten kein Grund für einen Selbsteintritt auf das Asyl­gesuch der Beschwerdeführerin respektive für eine Anwendung der Ermessensklausel gemäss Art. 17 Abs. 1 Dublin-III-VO ersichtlich ist, dass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eingereichte Beschwerde als offensichtlich unbegründet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