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D-7419/2015 vom 25. November 2015</w:t>
      </w:r>
    </w:p>
    <w:p>
      <w:r>
        <w:t>Bundesverwaltungsgericht, 2015-11-25, DE</w:t>
      </w:r>
    </w:p>
    <w:p>
      <w:r>
        <w:rPr>
          <w:b/>
        </w:rPr>
        <w:t xml:space="preserve">Quelle: </w:t>
      </w:r>
      <w:r>
        <w:t>https://mcp.opencaselaw.ch/entscheid/bvger_D-7419_2015</w:t>
      </w:r>
    </w:p>
    <w:p>
      <w:r>
        <w:t>FR: TAF D-7419/2015 du 25 novembre 2015</w:t>
      </w:r>
    </w:p>
    <w:p>
      <w:r>
        <w:t>IT: TAF D-7419/2015 del 25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D-7419/2015 Urteil vom 25. November 2015 Besetzung Einzelrichter Martin Zoller, mit Zustimmung von Richter Daniele Cattaneo; Gerichtsschreiber Daniel Widmer. Parteien A._______, geboren am (...), Guinea, vertreten durch Alexandre Mwanza, Juriste/Diritto Europeo, Arc-en-ciel Association, Beschwerdeführer, gegen Staatssekretariat für Migration (SEM), Quellenweg 6, 3003 Bern, Vorinstanz. Gegenstand Nichteintreten auf Asylgesuch und Wegweisung (Dublin-Verfahren); Verfügung des SEM vom 10. November 2015 / N (...). Das Bundesverwaltungsgericht stellt fest, dass der Beschwerdeführer am 8. August 2015 in der Schweiz um Asyl nachsuchte, dass er anlässlich seiner Befragung durch das SEM vom 12. August 2015 (BzP) im Wesentlichen geltend machte, er habe seinen Heimatstaat Guinea am 16. Juli 2015 auf dem Landweg in Richtung B._______ verlassen, von wo er, nachdem er dort ein Visum für Italien erhalten habe, nach einem (...) Aufenthalt auf dem Luftweg nach Italien weitergereist sei, dass er bei der Einreisekontrolle im Zielflughafen in Italien seinen mit einem entsprechenden Visum versehenen Reisepass vorgewiesen habe, welcher ihm in der Folge in Italien gestohlen worden sei, dass er nach einem siebentägigen Aufenthalt in Italien am 8. August 2015 illegal in die Schweiz gelangt sei und gleichentags in C._______ um Asyl nachgesucht habe, dass das SEM dem Beschwerdeführer ebenfalls am 12. August 2015 das rechtliche Gehör zu einer allfälligen Wegweisung nach Italien und zur Feststellung des medizinischen Sachverhalts gewährte, dass bezüglich der weiteren Aussagen beziehungsweise der Einzelheiten des rechtserheblichen Sachverhalts auf das Protokoll verwiesen wird (vgl. vorinstanzliche Akten [...]), dass das SEM die italienischen Behörden am 25. August 2015 um Übernahme des Beschwerdeführers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es dabei unter Bezugnahme auf einen Eintrag im zentralen Visa-Informationssystem (CS-VIS) darauf hinwies, der Beschwerdeführer sei im Besitz eines durch das italienische Aussenministerium in D._______ ausgestellten Schengen-Visums legal nach Italien eingereist, dass dieses Ersuchen unbeantwortet blieb, dass das SEM mit Verfügung vom 10. November 2015 in Anwendung von Art. 31a Abs. 1 Bst. b Asylgesetz (AsylG, SR 142.31) einen Nichteintretensentscheid fällte und die Wegweisung des Beschwerdeführers aus der Schweiz nach Italien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November 2015 (Datum des Poststempels) gegen diesen Entscheid beim Bundesverwaltungsgericht sinngemäss Beschwerde erhob, dass die vorinstanzlichen Akten am 20. November 2015 beim Bundesverwaltungsgericht eintrafen (Art. 109 Abs. 1 AsylG), dass der Beschwerdeführer mit einer weiteren Eingabe vom 23. November 2015 (Datum des Poststempels) durch seinen Rechtsvertreter gegen den Entscheid beim Bundesverwaltungsgericht Beschwerde erheben und dabei beantragen liess, es sei die angefochtene Verfügung aufzuheben und die Vorinstanz anzuweisen, auf das Asylgesuch einzutreten, dass eventualiter die angefochtene Verfügung aufzuheben und die Angelegenheit zu weiteren Sachverhaltsabklärungen an die Vorinstanz zurückzuweisen sei, dass vorsorgliche Massnahmen anzuordnen seien, damit der Beschwerdeführer die Fortsetzung des Verfahrens in der Schweiz abwarten könne, dass dem Beschwerdeführer die unentgeltliche Prozessführung zu gewähren und insbesondere auf die Erhebung eines Kostenvorschusses zu verzichten sei, dass auf die Beschwerdebegründung - die Eingabe vom 23. November 2015 wird vom Bundesverwaltungsgericht als Beschwerdeergänzung entgegengenommen und behandelt - soweit entscheidwesentlich in den nachfolgenden Erwägungen einzugehen ist,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respektive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in der Beschwerde vorweg eingewendet wird, die Vorinstanz habe den rechtserheblichen Sachverhalt unvollständig festgestellt beziehungsweise den Anspruch des Beschwerdeführers auf das rechtliche Gehör verletzt, zumal sie ihm im Anschluss auf die bei der BzP gestellte Frage nach der Dauer seines Aufenthalt in Italien, welche er mit sieben Tagen beantwortet habe, zwingend Gelegenheit hätte geben müssen, die traumatisierenden Aufenthaltsbedingungen in Italien zu schildern (vgl. Beschwerdeergänzung [...] f.), dass dieser Einwand als unbehelflich zu qualifizieren ist, zumal der Beschwerdeführer zum einen verkennt, dass ihm die Frage nach der Aufenthaltsdauer im Rahmen der Befragung zu seiner Reise von seinem Heimatstaat in die Schweiz gestellt wurde (vgl. vorinstanzliche Akten [...]), dass ihm zum anderen vor Abschluss der BzP insbesondere das rechtliche Gehör betreffend eine allfällige Zuständigkeit Italiens und Überstellung dorthin gewährt wurde, wobei er erklärte, er möchte nicht dorthin zurückkehren, weil er dort möglicherweise Schwierigkeiten zu gewärtigen hätte und die italienische Sprache nicht beherrsche, indessen keine Befürchtungen hinsichtlich einer Rückkehr nach Italien hege, es aber trotzdem vorziehe, in der Schweiz zu bleiben (vgl. vorinstanzliche Akten [...]), dass sich mithin die vom Beschwerdeführer in diesem Zusammenhang erhobene Rüge der unvollständigen Feststellung des rechtserheblichen Sachverhalts beziehungsweise Verletzung des rechtlichen Gehörs als unbegründet erweist, dass die italienischen Behörden das Übernahmeersuchen gestützt auf Art. 12 Abs. 2 Dublin-III-VO innert der in Art. 22 Abs. 1 Dublin-III-VO vorgesehenen Frist unbeantwortet liessen, womit sie die Zuständigkeit Italiens implizit anerkannten (Art. 22 Abs. 7 Dublin-III-VO), dass die Zuständigkeit Italiens somit gegeben ist, dass der Beschwerdeführer die sich aus der Dublin-III-VO ergebende Zuständigkeit Italiens auch mit den Ausführungen in der Rechtsmitteleingabe nicht zu negieren vermag, dass, wie bereits erwähnt, die Kriterien zur Bestimmung des zuständigen Mitgliedsstaats in Kapitel III der Dublin-III-VO abschliessend geregelt sind, dass bezüglich der Zuständigkeit namentlich Art. 12 Dublin-III-VO an die Ausstellung von Aufenthaltstiteln oder Visa und Art. 13 Dublin-III-VO an die Einreise und/oder den Aufenthalt anknüpfen, dass es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 entgegen den diesbezüglichen Ausführungen in der Rechtsmitteleingabe -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in diesem Zusammenhang ergangene Urteil des EGMR (vgl. EGMR: Entscheidung Tarakhel vs. Schweiz [Beschwerde Nr. 29217/12] vom 4. November 2014), das sich auf eine Familie mit minderjährigen Kindern bezieht, nicht zu einer wesentlich anderen Einschätzung führt, dass der EGMR im besagten Urteil vom 4. November 2014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des alleinstehenden Beschwerdeführers aufgrund der Aktenlage nicht gehalten waren, vorgängig besondere Garantien von den italienischen Behörden bezüglich der Unterbringung und Betreuung einzuholen, dass unter diesen Umständen die Anwendung von Art. 3 Abs. 2 Satz 2 Dublin-III-VO nicht gerechtfertigt ist, dass der Beschwerdeführer mit seinen Vorbringen die Anwendung der Ermessensklauseln von Art. 17 Abs. 1 Dublin-III-VO fordert, was zum Selbsteintritt der Schweiz und zur Beurteilung des Antrags auf internationalen Schutz durch dieses Land führen würde, dass die schweizerischen Behörden zwar prüfen müssen, ob der Beschwerdeführer im Falle seiner Überstellung nach Italien Gefahr laufen würde, eine Verletzung seiner Grundrechte zu erleiden, dass es diesbezüglich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keine solchen Anhaltspunkte darzulegen vermag, dass kein Grund zur Annahme besteht, dass die italienischen Behörden dem Beschwerdeführer die Aufnahme verweigern, den Zugang zum Asylverfahren versperren oder dauerhaft die Rechte, die ihm aus den Verfahrens- und Aufnahmerichtlinien zustehen, vorenthalten würden, dass sich der Beschwerdeführer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der Beschwerdeführer würde in Italien wegen ungenügender Aufenthaltsbedingungen in eine existenzielle Not geraten, dass erstmals in der Rechtsmitteleingabe geltend gemacht wird, der Beschwerdeführer sei schwer krank, leide namentlich an (...) Problemen und befinde sich in ambulanter medikamentöser Behandlung, dass diese Vorbringen abgeklärt werden müssten, damit insbesondere im Sinne von Art. 32 Dublin-III-VO ein Austausch von Gesundheitsdaten vor Durchführung einer Überstellung vorgenommen werden könnte (vgl. Beschwerdeergänzung [...]), dass der Beschwerdeführer anlässlich seiner Befragung vom 12. August 2015 im Rahmen des ihm zur Feststellung des medizinischen Sachverhalts (vgl. Art. 26bis AsylG) gewährten rechtlichen Gehörs erklärte, er sei bei guter Gesundheit, habe keine Schmerzen und nach den medizinisch erfolgten Untersuchungen sei gemäss den Ärzten alles in Ordnung (vgl. vorinstanzliche Akten [...]), dass Asylsuchende die für das Asyl- und Wegweisungsverfahren mass-geblichen gesundheitlichen Beeinträchtigungen, die ihnen bereits zum Zeitpunkt der Einreichung des Asylgesuches bekannt waren, unmittelbar nach der Gesuchseinreichung, spätestens jedoch bei der Anhörung zu den Asylgründen nach Art. 36 Abs. 2 AsylG oder der Gewährung des rechtlichen Gehörs nach Art. 36 Abs. 1 AsylG, geltend machen müssen (vgl. Art. 26bis Abs. 1 AsylG), dass später geltend gemachte oder von einer anderen medizinischen Fachperson festgestellte gesundheitliche Beeinträchtigungen im Asyl- und Wegweisungsverfahren berücksichtigt werden können, wenn sie nachgewiesen werden, wobei eine Glaubhaftmachung ausnahmsweise ausreicht, wenn entschuldbare Gründe für die Verspätung vorliegen oder im Einzelfall ein Nachweis aus medizinischen Gründen nicht erbracht werden kann (vgl. Art. 26bis Abs. 3 AsylG), dass ungeachtet dessen, dass keine solchen entschuldbaren Gründe vorliegen, die in der Rechtsmitteleingabe in relativ pauschaler Weise geltend gemachten gesundheitlichen Probleme vor Ort behandelt werden könnten, und gemäss den diesbezüglichen Bestimmungen der Dublin-III-VO gegebenenfalls vor der Überstellung ein Austausch der Gesundheitsdaten erfolgen würde, dass mithin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und an dieser Stelle festzuhalten bleibt, dass die Dublin-III-VO den Schutzsuchenden kein Recht einräumt, den ihren Antrag prüfenden Staat selber auszuwählen (vgl. BVGE 2010/40 E. 8.3), dass der Beschwerdeführer auch aus der Bestimmung von Art. 29a Abs. 3 Asylverordnung 1 vom 11. August 1999 (AsylV 1, SR 142.311) nichts für sich ableiten kann,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6 ff.),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Anordnung von vorsorglichen Massnahmen und das Gesuch um Verzicht auf die Erhebung eines Kostenvorschusses als gegenstandslos erweisen, dass das mit der Beschwerde gestellte Gesuch um Gewährung der unentgeltlichen Prozessführung, ungeachtet der nicht nachgewiesenen prozessualen Bedürftigkeit des Beschwerdeführers,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