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D-7416/2009 vom 3. Dezember 2009</w:t>
      </w:r>
    </w:p>
    <w:p>
      <w:r>
        <w:t>Bundesverwaltungsgericht, 2009-12-03, DE</w:t>
      </w:r>
    </w:p>
    <w:p>
      <w:r>
        <w:rPr>
          <w:b/>
        </w:rPr>
        <w:t xml:space="preserve">Quelle: </w:t>
      </w:r>
      <w:r>
        <w:t>https://mcp.opencaselaw.ch/entscheid/bvger_D-7416_2009</w:t>
      </w:r>
    </w:p>
    <w:p>
      <w:r>
        <w:t>FR: TAF D-7416/2009 du 3 décembre 2009</w:t>
      </w:r>
    </w:p>
    <w:p>
      <w:r>
        <w:t>IT: TAF D-7416/2009 del 3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D-7416/2009 {T 0/2} Urteil vom 3. Dezember 2009 Besetzung Einzelrichter Robert Galliker, mit Zustimmung von Richterin Gabriela Freihofer; Gerichtsschreiber Matthias Jaggi. Parteien A._______, geboren (...), Algerien, (...), Beschwerdeführer, gegen Bundesamt für Migration (BFM), Quellenweg 6, 3003 Bern, Vorinstanz. Gegenstand Nichteintreten auf Asylgesuch und Wegweisung; Verfügung des BFM vom 20. November 2009 / (...). Das Bundesverwaltungsgericht stellt fest, dass der Beschwerdeführer am 27. April 2008 in der Schweiz erstmals um Asyl nachsuchte und dabei im Wesentlichen geltend machte, er sei vor seiner Ausreise aus Algerien als Verkäufer von Telefonkarten an Grossisten tätig gewesen, wobei er häufig mit dem Auto unterwegs gewesen sei und erhebliche Geldbeträge mit sich geführt habe, dass er Mitte Oktober 2006, als er einen grösseren Geldbetrag mit sich geführt habe, in eine Strassensperre von Islamisten geraten sei, die ihm das Geld abgenommen und ihn aufgefordert hätten, künftig jeden Monat eine grosse Geldsumme an sie zu zahlen, dass er in der Folge seinen Arbeitgeber über das Geschehene informiert habe, dieser ihm jedoch nicht geglaubt, sondern ihn beschuldigt habe, das Geld unterschlagen zu haben, dass sein Arbeitgeber ihm zudem gedroht habe, er werde Anzeige gegen ihn erstatten, falls er nicht innert 48 Stunden das Geld wieder beschaffe, weshalb er beschlossen habe, sein Heimatland zu verlassen, dass das BFM mit Verfügung vom 17. Juni 2008 das Nichterfüllen der Flüchtlingseigenschaft des Beschwerdeführers feststellte, das Asylgesuch ablehnte und die Wegweisung aus der Schweiz sowie den Vollzug anordnete, dass diese Verfügung vom 17. Juni 2008 unangefochten in Rechtskraft erwuchs, dass der Beschwerdeführer am 18. Mai 2009 in der Schweiz ein zweites Asylgesuch stellte, dass er dabei im Rahmen der Erstbefragung vom 2. Juni 2009 im Empfangs- und Verfahrenszentrum (EVZ) B._______ und der in C._______ durchgeführten Anhörung vom 12. November 2009 im Wesentlichen geltend machte, er sei nach der Ablehnung seines ersten Asylgesuchs nach Lyon gereist, wo er von Oktober 2008 bis März 2009 gelebt habe, dass er sich anschliessend in Belfort aufgehalten habe und am 18. Mai 2009 in die Schweiz eingereist sei, um hier ein Asylgesuch zu stellen, dass er dies in erster Linie deshalb getan habe, um bei seiner Verlobten D._______ sein zu können, die sich hier in der Schweiz aufhalte und von ihm im achten Monat schwanger sei, dass er zudem nicht nach Algerien zurückkehren könne, da aufgrund der Geschehnisse, die er bereits im ersten Asylverfahren geschildert habe, im Jahre 2006 ein Haftbefehl gegen ihn erlassen worden sei, weswegen er nun in seinem Heimatland gesucht werde, dass der Beschwerdeführer zur Untermauerung dieses Vorbringens anlässlich der Anhörung vom 12. November 2009 ein fremdsprachiges Gerichtsurteil vom 7. April 2008 zu den Akten reichte, welches vom BFM in den wesentlichen Punkten auf Deutsch übersetzt wurde, dass bezüglich des weiteren Inhalts der Aussagen auf die Protokolle bei den Akten verwiesen wird, dass das BFM mit Verfügung vom 20. November 2009 - eröffnet am 26. November 2009 - in Anwendung von Art. 32 Abs. 2 Bst. e des Asylgesetzes vom 26. Juni 1998 (AsylG, SR 142.31) auf das Asylgesuch des Beschwerdeführers nicht eintrat, dessen Wegweisung aus der Schweiz verfügte und den Vollzug als zulässig, zumutbar und möglich erachtete, dass das BFM im selben Entscheid anordnete, dass das vom Beschwerdeführer eingereichte Gerichtsurteil zur Verhinderung weiteren Missbrauchs gestützt auf Art. 10 Abs. 4 AsylG einzuziehen sei, dass das BFM zur Begründung dieses Entscheides im Wesentlichen anführte, der Beschwerdeführer habe ausgesagt, dass die von ihm geltend gemachte Verfolgungssituation in Algerien, die er bereits bei der Begründung seines ersten Asylgesuchs vorgebracht habe, fortbestehe, dass dem entgegenzuhalten sei, dass es sich der Beschwerdeführer anrechnen lassen müsse, dass seine diesbezüglichen Begründungselemente vom BFM im Rahmen der Prüfung seines ersten Asylgesuchs eingehend gewürdigt und als unglaubhaft qualifiziert worden seien und die Verfügung vom 17. Juni 2008 bereits in Rechtskraft erwachsen sei, dass es sich bei dem vom Beschwerdeführer eingereichten Gerichtsurteil um eine Fälschung handle, zumal festzustellen sei, dass die Vorlage eine Fotokopie sei, die algerischen Behörden jedoch bekanntlich gedruckte Formulare verwenden würden, in welchen dann die individuellen Vermerke und Texte eingetragen würden, dass der Beschwerdeführer zudem ausgesagt habe, er sei wegen einer angeblichen Veruntreuung von 320 Mio. Centimes verurteilt worden, wohingegen im Gerichtsurteil lediglich ein Betrag von 20 Mio. Centimes vermerkt sei, dass der Beschwerdeführer überdies vorgebracht habe, das Urteil datiere aus dem Jahre 2006, auf der Urkunde jedoch der 7. April 2008 eingetragen sei, dass er anlässlich des ihm bei der Anhörung vom 12. November 2009 gewährten rechtlichen Gehörs ausserstande gewesen sei, die Korrektheit der Feststellungen des BFM zu entkräften, dass schliesslich darauf hinzuweisen sei, dass aufgrund der Aktenlage keine Hinweise darauf bestehen würden, die vom Beschwerdeführer behaupteten Verfolger - die algerischen Behörden - hätten ihn in einer durch das schweizerische Asylgesetz geschützten Eigenschaft zu treffen versucht, weshalb die Verfolgungsvorbringen des Beschwerdeführers ohnehin nicht asylrelevant gewesen wären, dass das am 27. April 2008 eingeleitete erste Asylverfahren seit dem 21. Juli 2008 rechtskräftig abgeschlossen sei und sich zudem aus den Akten keine Hinweise ergeben würden, nach dem Abschluss dieses Verfahrens seien Ereignisse eingetreten, die geeignet seien, die Flüchtlingseigenschaft zu begründen, oder die für die Gewährung vorübergehenden Schutzes relevant seien, dass überdies der Vollzug der Wegweisung zulässig, zumutbar und möglich sei, insbesondere auch unter der Berücksichtigung, dass der Beschwerdeführer vorbringe, er beabsichtige seine sich in der Schweiz aufhaltende und von ihm schwangere Verlobte D._______ zu heiraten, dass für die weitere Begründung auf die vorinstanzliche Verfügung zu verweisen ist, dass der Beschwerdeführer mit Eingabe vom 28. November 2009 (Poststempel) gegen diesen Entscheid beim Bundesverwaltungsgericht Beschwerde erhob und dabei beantragte, es sei die Verfügung des BFM aufzuheben und auf sein Asylgesuch einzutreten, eventualiter sei die Verfügung des BFM aufzuheben und seine Flüchtlingseigenschaft gemäss Art. 3 und 7 AsylG festzustellen, subeventualiter sei festzustellen, dass die Wegweisung unzulässig und unzumutbar sowie ihm die vorläufige Aufnahme zu gewähren sei, dass er in verfahrensrechtlicher Hinsicht um Gewährung der unentgeltlichen Rechtspflege sowie um Verzicht auf die Erhebung eines Kostenvorschusses ersuchte, dass in Bezug auf die Beschwerdebegründung auf die Beschwerdeschrift zu verweisen ist, dass mit der Beschwerde eine Kopie des Ausweises für Asylsuchende von D._______ zu den Akten gereicht wurde, dass die vorinstanzlichen Akten am 30.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 unter Vorbehalt der nachfolgenden Erwägungen -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weshalb auf den Eventualantrag betreffend Feststellung der Flüchtlingseigenschaft nicht einzutreten ist, dass die Vorinstanz demgegenüber die Frage der Wegweisung sowie deren Vollzugs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weil mit der Verfügung des BFM vom 17. Juni 2008 ein rechtskräftiger Entscheid vorliegt, in welchem nach einer abschliessenden materiellen Prüfung das Nichterfüllen der Flüchtlingseigenschaft im Sinne der Definition von Art. 3 AsylG festgestellt wurde (vgl. EMARK 1998 Nr. 1 E. 5 S. 5 ff.),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2 f.) zu verweisen ist, zumal die dort festgehaltenen Argumente in der Beschwerde unwidersprochen bleiben und im Wesentlichen lediglich der im vorinstanzlichen Verfahren geltend gemachte Sachverhalt wiederholt wird, dass das BFM demnach zu Recht gestützt auf Art. 32 Abs. 2 Bst. e AsylG auf das Asylgesuch des Beschwerdeführers vom 18. Mai 2009 nicht eingetreten ist, dass der Einzug des gefälschten Gerichtsurteils zu bestätigen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in Algerien droht, dass vom Beschwerdeführer zudem geltend gemacht wird, seine von ihm schwangere Verlobte befinde sich zurzeit ebenfalls als Asylbewerberin in der Schweiz, dass er bereits das Heiratsverfahren eingeleitet habe und seine Verlobte in Kürze das gemeinsame Kind zur Welt bringen werde, dass gemäss Art. 8 EMRK jede Person ein Recht auf Achtung ihres Familienlebens hat, dass sich aus dieser Bestimmung unter gewissen Voraussetzungen tatsächlich ein Anspruch auf Erteilung einer Anwesenheitsbewilligung ableiten lässt, dass das fragliche Familienmitglied dabei aber über ein gefestigtes Anwesenheitsrecht (schweizerische Staatsangehörigkeit, Niederlassungs- oder Aufenthaltsbewilligung, auf deren Verlängerung ein Anspruch besteht) verfügen muss (vgl. BGE 126 II 335 E. 2.a S. 339 f.), dass die angebliche Verlobte D._______ indessen in der Schweiz nicht über ein gefestigtes Anwesenheitsrecht verfügt, da sie zurzeit lediglich den Status einer Asylbewerberin innehat, dass auch das in Kürze zur Welt kommende Kind von D._______ über kein gefestigtes Anwesenheitsrecht in der Schweiz verfügen wird, dass der Beschwerdeführer mit Blick auf die vorstehenden Erwägungen demnach keine aus Art. 8 EMRK fliessenden Ansprüche geltend machen kann, selbst wenn seine Verlobte tatsächlich unter Depressionen leiden sollte und er der Vater des Kindes ist, wie das von ihm in der Beschwerde geltend gemacht wird, dass der Vollzug der Wegweisung somit auch unter Berücksichtigung von Art. 8 EMRK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Algerien noch - aufgrund der unglaubhaften Vorbringen des Beschwerdeführers - individuelle Gründe auf eine konkrete Gefährdung im Falle einer Rückkehr schliessen lassen, dass der Beschwerdeführer - soweit aktenkundig - nicht an gesundheitlichen Problemen leidet und aufgrund seiner guten Ausbildung und seiner Berufserfahrung als Installateur und Verkäufer davon auszugehen ist, er verfüge über die Möglichkeit, für sich in Algerien eine eigene Existenzgrundlage zu schaffen, weshalb der Vollzug der Wegweisung des Beschwerdeführers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