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D-7415/2007 vom 15. April 2008</w:t>
      </w:r>
    </w:p>
    <w:p>
      <w:r>
        <w:t>Bundesverwaltungsgericht, 2008-04-15, IT</w:t>
      </w:r>
    </w:p>
    <w:p>
      <w:r>
        <w:rPr>
          <w:b/>
        </w:rPr>
        <w:t xml:space="preserve">Quelle: </w:t>
      </w:r>
      <w:r>
        <w:t>https://mcp.opencaselaw.ch/entscheid/bvger_D-7415_2007</w:t>
      </w:r>
    </w:p>
    <w:p>
      <w:r>
        <w:t>FR: TAF D-7415/2007 du 15 avril 2008</w:t>
      </w:r>
    </w:p>
    <w:p>
      <w:r>
        <w:t>IT: TAF D-7415/2007 del 15 aprile 2008</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da un lato, che il ricorrente non ha addotto motivi che possano giustificare la mancata tempestiva esibizione di documenti di viaggio o d'identità, essendosi egli limitato, al riguardo, a fornire spiegazioni generiche e stereotipate. Dall'altro lato, l'autorità inferiore ha ritenuto siccome manifestamente inconsistenti e prive di dettagli significativi le allegazioni decisive in materia d'asilo presentate dall'insorgente. Quest'ultimo non è stato in grado, senza valide ragioni, di fornire indicazioni precise sui ceceni che lo avrebbero minacciato, sui reati commessi dal padre, sul numero di persone uccise dal genitore e sul momento in cui tali reati sarebbero stati commessi. L'autorità inferiore ha altresì considerato che non sono necessari degli ulteriori chiarimenti ai fini dell'accertamento della qualità di rifugiato o dell'esistenza di un impedimento all'esecuzione dell'allontanamento dell'insorgente.</w:t>
      </w:r>
    </w:p>
    <w:p>
      <w:r>
        <w:rPr>
          <w:b/>
        </w:rPr>
        <w:t>E. 5</w:t>
      </w:r>
    </w:p>
    <w:p>
      <w:r>
        <w:t>Nel ricorso, l'insorgente sostiene d'avere una valida giustificazione per la mancata esibizione di documenti di viaggio o d'identità, considerato che non potrebbe ottenerne. Fa inoltre valere che nel caso di specie si giustifica l'entrata nel merito della sua domanda d'asilo perché i suoi motivi sono meritevoli d'approfondimento. Infine, afferma di soffrire d'asma, di una malattia nervosa, d'epatite C e d'essere tossicodipendente.</w:t>
      </w:r>
    </w:p>
    <w:p>
      <w:r>
        <w:rPr>
          <w:b/>
        </w:rPr>
        <w:t>E. 6</w:t>
      </w:r>
    </w:p>
    <w:p>
      <w:r>
        <w:t>Preliminarmente, questo Tribunale osserva che l'insorgente non ha censurato la mancata edizione del rapporto del 16 ottobre 2007 concernente l'esame Lingua effettuato dall'autorità inferiore, benché l'esistenza di detto rapporto gli fosse nota. In effetti, il ricorrente ha preso parte alla conversazione telefonica alla base del rapporto medesimo e quest'ultimo è stato menzionato nell'indice degli atti di causa che ha ricevuto e nella decisione incidentale del TAF del 5 marzo 2008. In assenza di censure di parte e del fatto che nel surriferito rapporto è confermata, in sostanza, l'allegata provenienza del ricorrente, non v'è motivo in tale ambito per un intervento d'ufficio da parte del TAF.</w:t>
      </w:r>
    </w:p>
    <w:p>
      <w:r>
        <w:rPr>
          <w:b/>
        </w:rPr>
        <w:t>E. 7</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7.1</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7.2</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8</w:t>
      </w:r>
    </w:p>
    <w:p>
      <w:r>
        <w:t>Questo Tribunale osserva che il ricorrente, senza valide ragioni, non ha tempestivamente presentato documenti di viaggio o d'identità ai sensi di legge, benché l'UFM l'abbia invitato ad esibirli dal 2 agosto 2007. Non v'è, altresì, ragione di ritenere che se l'insorgente avesse effettuato dei seri e concreti sforzi per procurarsi tempestivamente un documento di viaggio o d'identità, detti sforzi non avrebbero potuto avere esito favorevole. In particolare, il ricorrente avrebbe potuto, a tale scopo, rivolgersi ad una rappresentanza del suo Paese all'estero, non avendo fatto valere delle persecuzioni statali. Infine, se un richiedente non aveva ragioni valide per giustificare la mancata esibizione di documenti ai sensi di legge in procedura di prima istanza, non v'è motivo d'annullare la decisione di non entrata nel merito quand'anche avesse a presentare un siffatto documento in sede di ricorso (v. sentenza del Tribunale amministrativo federale D-8199/2007 del 18 dicembre 2007 consid. 8 e relativo riferimento).</w:t>
      </w:r>
    </w:p>
    <w:p>
      <w:r>
        <w:rPr>
          <w:b/>
        </w:rPr>
        <w:t>E. 9</w:t>
      </w:r>
    </w:p>
    <w:p>
      <w:r>
        <w:t>Il TAF rileva, altresì, che il ricorrente non ha presentato, all'infuori di generiche censure, argomenti o prove suscettibili di giustificare una diversa valutazione, rispetto a quella di cui all'impugnata decisione, delle allegazioni decisive in materia d'asilo da lui presentate in corso di procedura. Le stesse sono manifestamente inconsistenti, in sostanza per le ragioni indicate nella decisione impugnata, cui può essere, nella misura in cui riassunte nel presente giudizio, rimandato (art. 109 cpv. 3 LTF in relazione all'art. 6 LAsi, all'art. 37 LTAF ed all'art. 4 PA). Inoltre, l'insorgente si limita a mere congetture, non fondate su alcun indizio oggettivo serio e concreto, con riferimento alle minacce che peserebbero attualmente nei suoi confronti in relazione al ruolo che avrebbe avuto il padre nei combattimenti in Cecenia negli anni [...]. Basti ancora rilevare che non v'è comunque ragione di ritenere, tanto meno sulla base d'allegazioni imprecise, che le autorità statali russe non accorderebbero all'insorgente, se adeguatamente sollecitate, un'appropriata protezione contro l'eventuale futuro agire illegittimo di terzi nei suoi confronti. Per conseguenza, l'UFM ha rettamente considerato come del tutto prive di fondamento, con riferimento all'art. 32 cpv. 3 lett. b LAsi, le dichiarazioni determinanti rese dall'insorgente.</w:t>
      </w:r>
    </w:p>
    <w:p>
      <w:r>
        <w:rPr>
          <w:b/>
        </w:rPr>
        <w:t>E. 10</w:t>
      </w:r>
    </w:p>
    <w:p>
      <w:r>
        <w:t>Ritenuta la manifesta inconsistenza ed irrilevanza delle allegazioni decisive presentate dal ricorrente (v. considerando 9 del presente giudizio), non risultano elementi da cui dedurre la necessità d'ulteriori accertamenti ai fini della determinazione della qualità di rifugiato dell'insorgente medesimo (art. 32 cpv. 3 lett. c LAsi).</w:t>
      </w:r>
    </w:p>
    <w:p>
      <w:r>
        <w:rPr>
          <w:b/>
        </w:rPr>
        <w:t>E. 11.1</w:t>
      </w:r>
    </w:p>
    <w:p>
      <w:r>
        <w:t>Per gli stessi motivi, non emergono dalle carte processuali neppure elementi da cui desumere che l'esecuzione dell'allontana-mento del ricorrente verso la Russia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l'insorgente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11.2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11.1). In effetti, anche in materia d'esigibilità e di possibilità dell'esecuzione dell'allontanamento non emerge dalle carte processuali alcun elemento suscettibile d'imporre degli ulteriori chiarimenti.</w:t>
      </w:r>
    </w:p>
    <w:p>
      <w:r>
        <w:rPr>
          <w:b/>
        </w:rPr>
        <w:t>E. 11.3</w:t>
      </w:r>
    </w:p>
    <w:p>
      <w:r>
        <w:t>Premesso ciò, quanto agli ostacoli all'esecuzione dell'allontanamento riconducibili all'art. 83 cpv. 4 LStr, il TAF osserva nondimeno che, come noto, in Russia non vige attualmente una situazione di guerra, guerra civile o violenza generalizzata che coinvolga l'insieme della popolazione nella totalità del territorio nazionale.</w:t>
      </w:r>
    </w:p>
    <w:p>
      <w:r>
        <w:rPr>
          <w:b/>
        </w:rPr>
        <w:t>E. 11.4</w:t>
      </w:r>
    </w:p>
    <w:p>
      <w:r>
        <w:t>Inoltre, il ricorrente è giovane ed ha una certa esperienza professionale. Certo, nel gravame il ricorrente ha evocato, in modo generico, di soffrire d'asma, di una malattia nervosa, d'epatite C e d'essere tossicodipendente. A questo proposito, giova rilevare che, di principio, incombe al ricorrente medesimo di dimostrare l'esistenza dei presupposti per la pronuncia di un'ammissione provvisoria in Svizzera, fermo restando che non compete all'autorità di ricorso d'assumere d'ufficio quegli elementi, come fra l'altro un certificato medico, che l'insorgente, usando della necessaria diligenza, avrebbe potuto e dovuto produrre di moto proprio (Giurisprudenza ed informazioni della Commissione svizzera di ricorso in materia d'asilo [GICRA] 1995 n. 23). Non v'è altresì ragione di ritenere che, se del caso, il ricorrente non possa ottenere in patria le cure ed i medicamenti eventualmente a lui occorrenti. Da quanto esposto, discende che l'insorgente non ha dimostrato l'esistenza di un ostacolo di natura medica suscettibile d'opporsi alla pronunzia dell'esecuzione dell'allontanamento (v. sulla problematica GICRA 2003 n. 24), senza che ad un esame d'ufficio degli atti di causa emerga la necessità di una permanenza del ricorrente in Svizzera per motivi medici. In siffatte circostanze, l'autorità inferiore ha rettamente ritenuto siccome adempiti i presupposti per formulare una prognosi favorevole con riferimento alle effettive possibilità per l'insorgente di un adeguato reinserimento sociale in Russia.</w:t>
      </w:r>
    </w:p>
    <w:p>
      <w:r>
        <w:rPr>
          <w:b/>
        </w:rPr>
        <w:t>E. 11.5</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12</w:t>
      </w:r>
    </w:p>
    <w:p>
      <w:r>
        <w:t>Da quanto esposto, discende che in materia di non entrata nel merito il ricorso, destituito d'ogni e benché minimo fondamento, non merita tutela e la decisione impugnata va confermata.</w:t>
      </w:r>
    </w:p>
    <w:p>
      <w:r>
        <w:rPr>
          <w:b/>
        </w:rPr>
        <w:t>E. 13</w:t>
      </w:r>
    </w:p>
    <w:p>
      <w:r>
        <w:t>Il ricorrente non adempie le condizioni in virtù delle quali l'UFM avrebbe dovuto astenersi dal pronunciare l'allontanamento dalla Svizzera (art. 14 cpv. 1 e cpv. 2 LAsi e art. 44 cpv. 1 LAsi nonché art. 32 OAsi 1).</w:t>
      </w:r>
    </w:p>
    <w:p>
      <w:r>
        <w:rPr>
          <w:b/>
        </w:rPr>
        <w:t>E. 14</w:t>
      </w:r>
    </w:p>
    <w:p>
      <w:r>
        <w:t>L'esecuzione dell'allontanamento è ammissibile, esigibile e possibile per le ragioni indicate al considerando 11 del presente giudizio. Per conseguenza, anche in materia d'allontanamento ed esecuzione dell'allontanamento, il gravame va disatteso e la querelata decisione confermata.</w:t>
      </w:r>
    </w:p>
    <w:p>
      <w:r>
        <w:rPr>
          <w:b/>
        </w:rPr>
        <w:t>E. 15</w:t>
      </w:r>
    </w:p>
    <w:p>
      <w:r>
        <w:t>Il ricorso, manifestamente infondato, è deciso in procedura semplificata (art. 111a LAsi) dal giudice unico, con l'approvazione di un secondo giudice (art. 111 lett. e LAsi).</w:t>
      </w:r>
    </w:p>
    <w:p>
      <w:r>
        <w:rPr>
          <w:b/>
        </w:rPr>
        <w:t>E. 16</w:t>
      </w:r>
    </w:p>
    <w:p>
      <w:r>
        <w:t>Visto l'esito della procedura, le spese processuali, che seguono la soccombenza, sono poste a carico del ricorrente (art. 63 cpv. 1 e cpv. 5 PA nonché art. 3 lett. a del regolamento sulle tasse e sulle spese ripetibili nelle cause dinanzi al Tribunale amministrativo federale dell'11 dicembre 2006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