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D-740/2024 vom 22. Februar 2024</w:t>
      </w:r>
    </w:p>
    <w:p>
      <w:r>
        <w:t>Bundesverwaltungsgericht, 2024-02-22, FR</w:t>
      </w:r>
    </w:p>
    <w:p>
      <w:r>
        <w:rPr>
          <w:b/>
        </w:rPr>
        <w:t xml:space="preserve">Quelle: </w:t>
      </w:r>
      <w:r>
        <w:t>https://mcp.opencaselaw.ch/entscheid/bvger_D-740_2024</w:t>
      </w:r>
    </w:p>
    <w:p>
      <w:r>
        <w:t>FR: TAF D-740/2024 du 22 février 2024</w:t>
      </w:r>
    </w:p>
    <w:p>
      <w:r>
        <w:t>IT: TAF D-740/2024 del 22 febbraio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de sa recevabilité.</w:t>
      </w:r>
    </w:p>
    <w:p>
      <w:r>
        <w:rPr>
          <w:b/>
        </w:rPr>
        <w:t>E. 2</w:t>
      </w:r>
    </w:p>
    <w:p>
      <w:r>
        <w:t>La requête d'assistance judiciaire totale est rejetée,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