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D-7405/2015 vom 1. Dezember 2015</w:t>
      </w:r>
    </w:p>
    <w:p>
      <w:r>
        <w:t>Bundesverwaltungsgericht, 2015-12-01, FR</w:t>
      </w:r>
    </w:p>
    <w:p>
      <w:r>
        <w:rPr>
          <w:b/>
        </w:rPr>
        <w:t xml:space="preserve">Quelle: </w:t>
      </w:r>
      <w:r>
        <w:t>https://mcp.opencaselaw.ch/entscheid/bvger_D-7405_2015</w:t>
      </w:r>
    </w:p>
    <w:p>
      <w:r>
        <w:t>FR: TAF D-7405/2015 du 1 décembre 2015</w:t>
      </w:r>
    </w:p>
    <w:p>
      <w:r>
        <w:t>IT: TAF D-7405/2015 del 1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est sans objet.</w:t>
      </w:r>
    </w:p>
    <w:p>
      <w:r>
        <w:rPr>
          <w:b/>
        </w:rPr>
        <w:t>E. 3</w:t>
      </w:r>
    </w:p>
    <w:p>
      <w:r>
        <w:t>Les demandes d'assistance judiciaire partielle et totale sont rejetées.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