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D-73/2016 vom 21. Januar 2016</w:t>
      </w:r>
    </w:p>
    <w:p>
      <w:r>
        <w:t>Bundesverwaltungsgericht, 2016-01-21, DE</w:t>
      </w:r>
    </w:p>
    <w:p>
      <w:r>
        <w:rPr>
          <w:b/>
        </w:rPr>
        <w:t xml:space="preserve">Quelle: </w:t>
      </w:r>
      <w:r>
        <w:t>https://mcp.opencaselaw.ch/entscheid/bvger_D-73_2016</w:t>
      </w:r>
    </w:p>
    <w:p>
      <w:r>
        <w:t>FR: TAF D-73/2016 du 21 janvier 2016</w:t>
      </w:r>
    </w:p>
    <w:p>
      <w:r>
        <w:t>IT: TAF D-73/2016 del 21 gennaio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D-73/2016 Urteil vom 21. Januar 2016 Besetzung Einzelrichter Fulvio Haefeli, mit Zustimmung von Richter Bendicht Tellenbach; Gerichtsschreiber Gert Winter. Parteien A._______, geboren am (...), Nigeria, NUK Urdorf, Werkhofstrasse 337, 8902 Urdorf, Beschwerdeführer, gegen Staatssekretariat für Migration (SEM), Quellenweg 6, 3003 Bern, Vorinstanz. Gegenstand Nichteintreten auf Asylgesuch und Wegweisung (Dublin-Verfahren); Verfügung des SEM vom 21. Dezember 2015 / N (...). Das Bundesverwaltungsgericht stellt fest, dass der Beschwerdeführer am 1. Oktober 2015 in der Schweiz um Asyl nachsuchte, dass das SEM mit Verfügung vom 21. Dezember 2015 - eröffnet am 31. Dezember 2015 - in Anwendung von Art. 31a Abs. 1 Bst. b AsylG (SR 142.31) auf das Asylgesuch nicht eintrat, die Wegweisung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31. Dezember 2015 (Poststempel) gegen diesen Entscheid beim Bundesverwaltungsgericht Beschwerde erhob und sinngemäss die nachfolgend aufgeführten Rechtsbegehren stellte: Die angefochtene Verfügung des SEM vom 21. Dezember 2015 sei aufzuheben, und es sei auf das Asylgesuch einzutreten. Das SEM sei anzuweisen, von seinem Selbsteintrittsrecht Gebrauch zu machen und sich für das Asylgesuch für zuständig zu erklären. Der Beschwerde sei im Sinne einer vorsorglichen Massnahme die aufschiebende Wirkung zu erteilen. Die Vollzugsbehörden seien anzuweisen, von einer Überstellung nach Italien abzusehen, bis das Bundesverwaltungsgericht über die vorliegende Beschwerde entschieden habe, dass das Bundesverwaltungsgericht mit per Telefax übermittelter Verfügung vom 7. Januar 2016 gestützt auf Art. 56 VwVG den Vollzug der Überstellung nach Italien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den vorliegenden Akten zu entnehmen ist, dass sich der Beschwerdeführer vor seiner Einreise in die Schweiz in Italien aufgehalten hatte, dass der Beschwerdeführer anlässlich seiner Befragung vom 15. Oktober 2015 zur Person (BzP) im Empfangs- und Verfahrenszentrum (EVZ) M._______ ausführte, er sei auf dem Seeweg von Libyen nach Italien von den italienischen Behörden aufgegriffen und zunächst nach Sizilien, später in ein Camp in Genua verbracht und daktyloskopisch erfasst worden, dass das SEM die italienischen Behörden am 19. Oktober 2015 um Aufnahme des Beschwerdeführers gestützt auf Art. 21 Dublin-III-VO ersuchte, dass die italienischen Behörden das Übernahmeersuchen innert der in Art. 22 Abs. 1 Dublin-III-VO vorgesehenen Frist unbeantwortet liessen, womit sie die Zuständigkeit Italiens implizit anerkannten (Art. 22 Abs. 7 Dublin-III-VO), dass die grundsätzliche Zuständigkeit Italiens somit gegeben ist, dass der Beschwerdeführer gegen eine Überstellung nach Italien im Wesentlichen einwendet, er habe in Italien keine Unterkunft und werde dort hilflos sein, weshalb er stattdessen in der Schweiz bleiben wolle, dass dem Beschwerdeführer in dieser Hinsicht zunächst entgegenzuhalten ist, dass es nicht Sache der asylsuchenden Person ist, den für ihr Asylverfahren zuständigen Staat selbst zu bestimmen, sondern die Bestimmung des zuständigen Staates nach der Dublin-III-VO erfolgt und alleine den beteiligten Dublin-Vertragsstaaten obliegt (vgl. dazu BVGE 2010/45 E. 8.3), dass im Falle des Beschwerdeführers aufgrund der Akten keine Gründe ersichtlich sind, welche in rechtserheblicher Weise gegen eine Überstellung nach Italien sprechen würden, dass es aus Sicht der Schweiz keine wesentlichen Gründe für die Annahme gibt, dass das Asylverfahren und die Aufnahmebedingungen für Antragstellende in Italien systemische Schwachstellen aufweisen würden, die eine Gefahr einer unmenschlichen oder entwürdigenden Behandlung im Sinne von Artikel 4 der Charta der Grundrechte der Europäischen Union (ABl. C 364/1 vom 18.12.2000; EU-Grundrechtecharta) mit sich bringen, dass Asylsuchende in Italien zwar bei der Unterkunft, der Arbeit und dem Zugang zur medizinischen Infrastruktur Schwierigkeiten ausgesetzt sein können, die ersichtlichen Schwierigkeiten nach Auffassung des Bundesverwaltungsgerichts jedoch nicht als generell untragbar erscheinen, dass im Falle des Beschwerdeführers - soweit ersichtlich ein junger, ungebundener und gesunder Mann mit langjähriger Ausbildung - davon ausgegangen werden darf, er sei durchaus in der Lage, in Italien gegenüber den italienischen Behörden seine Rechte wahrzunehmen und beispielsweise wieder eine kaufmännische Aktivität in der Baubranche aufzunehmen (vgl. A6/10 Ziff. 1.17.05 S. 4) und auf diese Weise eine hinreichende Lebensgrundlage zu finden, dass es sich beim Beschwerdeführer nicht um eine vulnerable Person handelt,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der Beschwerdeführer mit seinem sinngemässen Vorbringen, er komme in Italien in eine Notlage, implizit die Anwendung von Art. 17 Abs. 1 Dublin-III-VO respektive Art. 29a Abs. 3 AsylV 1 fordert,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(Verfahrensrichtlinie) sowie 2013/33/EU vom 26. Juni 2013 zur Festlegung von Normen für die Aufnahme von Personen, die internationalen Schutz beantragen (Aufnahmerichtlinie), ergeben, dass der Beschwerdeführer kein konkretes und ernsthaftes Risiko dargetan hat, die italienischen Behörden würden sich weigern ihn aufzunehmen und seinen Antrag auf internationalen Schutz unter Einhaltung der Regeln der erwähnten Richtlinien zu prüfen, dass den Akten auch keine Gründe für die Annahme zu entnehmen sind, Italien werde in seinem Fall den Grundsatz des Non-Refoulements missachten und ihn zur Ausreise in ein Land zwingen, in dem sein Leib, sein Leben oder seine Freiheit aus einem Grund nach Art. 3 Abs. 1 AsylG gefährdet ist oder in dem er Gefahr laufen würde, zur Ausreise in ein solches Land gezwungen zu werden, dass sich den Akten vorliegend auch keine Hinweise entnehmen lassen, die zur Wahrnehmung des Selbsteintrittsrechts Anlass geben könnten,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die Beschwerde aus diesen Gründen abzuweisen ist, dass das Beschwerdeverfahren mit vorliegendem Urteil abgeschlossen ist, weshalb sich der sinngemässe Antrag auf Gewährung der aufschiebenden Wirkung als gegenstandslos erweist,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Dieses Urteil geht an den Beschwerdeführer, das SEM und die kantonale Migrationsbehörde. Der Einzelrichter: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