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D-7393/2014 vom 6. Januar 2015</w:t>
      </w:r>
    </w:p>
    <w:p>
      <w:r>
        <w:t>Bundesverwaltungsgericht, 2015-01-06, DE</w:t>
      </w:r>
    </w:p>
    <w:p>
      <w:r>
        <w:rPr>
          <w:b/>
        </w:rPr>
        <w:t xml:space="preserve">Quelle: </w:t>
      </w:r>
      <w:r>
        <w:t>https://mcp.opencaselaw.ch/entscheid/bvger_D-7393_2014</w:t>
      </w:r>
    </w:p>
    <w:p>
      <w:r>
        <w:t>FR: TAF D-7393/2014 du 6 janvier 2015</w:t>
      </w:r>
    </w:p>
    <w:p>
      <w:r>
        <w:t>IT: TAF D-7393/2014 del 6 gennaio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D-7393/2014/plo Urteil vom 6. Januar 2015 Besetzung Einzelrichter Hans Schürch, mit Zustimmung von Richter Daniel Willisegger; Gerichtsschreiberin Martina Kunert. Parteien A._______, geboren (...), Eritrea, (...), Beschwerdeführer, gegen Staatssekretariat für Migration (SEM; zuvor Bundesamt für Migration, BFM), Quellenweg 6, 3003 Bern, Vorinstanz . Gegenstand Nichteintreten auf Asylgesuch und Wegweisung (Dublin-Verfahren); Verfügung des BFM vom 29. Oktober 2014 / N (...). Das Bundesverwaltungsgericht stellt fest, dass der Beschwerdeführer am 14. Juli 2014 in der Schweiz um Asyl nachsuchte, dass er anlässlich seiner Befragung im Empfangs- und Verfahrenszentrum (EVZ) B._______ vom 28. Juli 2014 im Wesentlichen geltend machte, er habe Eritrea zusammen mit seiner Ehefrau und dem gemeinsamen Sohn am 1. Januar 2010 verlassen und habe bis am 24. Mai 2014 in C._______ (Sudan) gelebt, dass er von dort auf dem Landweg nach Libyen gereist sei, von wo aus er am 20. Juni 2014 mit dem Boot Richtung Italien gereist und von der italienischen Küstenwache am 22. Juni 2014 in Empfang genommen worden sei, dass seine Personalien in Italien aufgenommen worden seien und er sich dort während rund zwei Wochen aufgehalten habe, dass er am 14. Juli 2014 in die Schweiz eingereist sei, dass dem Beschwerdeführer, ebenfalls am 28. Juli 2014 im EVZ B._______, das rechtliche Gehör im Hinblick auf einen Nichteintretensentscheid beziehungsweise die Zuständigkeit Italiens für die Durchführung des Asyl- und Wegweisungsverfahrens gewährt wurde, dass er dazu vorbrachte, er wolle nicht nach Italien zurückkehren, weil er nicht wisse, was er dort machen solle, dass bezüglich der weiteren Aussagen beziehungsweise der Einzelheiten des rechtserheblichen Sachverhalts auf das Protokoll bei den Akten verwiesen wird (vgl. vorinstanzliche Akten A3/15), dass die Vorinstanz die italienischen Behörden am 27. August 2014 um dessen Aufnahme gemäss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dieses Ersuchen unbeantwortet blieb, dass die Vorinstanz mit Verfügung vom 29. Oktober 2014 - eröffnet am 16. Dezember 2014 -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dass der Beschwerdeführer mit Eingabe vom 17. Dezember 2014 gegen diesen Entscheid beim Bundesverwaltungsgericht Beschwerde erhob und dabei beantragte, es sei der angefochtene Entscheid aufzuheben und die Vorinstanz anzuweisen, auf das Asylgesuch einzutreten, dass der Beschwerde die aufschiebende Wirkung zu erteilen sei und das Migrationsamt anzuweisen sei, von einer Überstellung abzusehen, bis das Gericht über die Beschwerde entschieden habe, dass auf die Erhebung eines Kostenvorschusses zu verzichten sei, unter Kosten- und Entschädigungsfolgen zu Lasten des Staates, dass er im Laufe des Beschwerdeverfahrens ein Bestätigungsschreiben des Eritreischen Vereins Kanton St. Gallen und Appenzell vom 22. Dezember 2014, wonach er als Priester eine zentrale Funktion in der Glaubensgemeinschaft wahrnehme, sowie eine Unterschriftensammlung der Mitglieder des fraglichen Vereins vom 19. Dezember 2014 mit der Bitte, den Beschwerdeführer nicht auszuweisen, da er eine zentrale Funktion innerhalb der Gemeinde wahrnehme, einreichte, dass die vorinstanzlichen Akten am 23. Dezember 2014 beim Bundesverwaltungsgericht eintrafen (Art. 109 Abs. 1 AsylG), und zieht in Erwägung, dass das Bundesverwaltungsgericht auf dem Gebiet des Asyls - in der Regel und auch vorliegend - endgültig über Beschwerden gegen Verfügungen (Art. 5 VwVG) der Vorinstanz entscheidet (Art. 105 AsylG i.V.m. Art. 31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mit dem vorliegenden Entscheid in der Hauptsache der Antrag auf Gewährung der aufschie­benden Wirkung der Beschwerde im Sinne von Art. 107a AsylG und um Verzicht auf die Überstellung nach Italien bis zum Urteilszeitpunkt, ge­gen­standslos wird, dass sich das vorliegende Verfahren auf einen Nichteintretensentscheid bezieht, womit einzig zu prüfen ist, ob die Vorinstanz zu Recht auf das Asylgesuch nicht eingetreten ist und die Wegwei­sung aus der Schweiz nach Italien angeordnet hat,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vorgängige Aufenthalt des Beschwerdeführers in Italien unbestritten ist, dass die Vorinstanz die italienischen Behörden am 27. August 2014 und somit innerhalb der in Art. 21 Dublin-III-VO festgelegten Frist um Aufnahme des Beschwerdeführers ersuchte, dass die italienischen Behörden das Übernahmeersuchen innert der in Art. 22 Abs. 1 [und 6] Dublin-III-VO vorgesehenen Frist von zwei Monaten unbeantwortet liessen, womit sie die Zuständigkeit Italiens implizit anerkannten (Art. 22 Abs. 7 Dublin-III-VO), dass der Beschwerdeführer in seiner Eingabe im Wesentlichen anführt, die Zuständigkeit Italiens sei fraglich, zumal er sich dort nur im Rahmen des Transits und ohne erkennungsdienstliche Behandlung aufgehalten habe und Italien darüber hinaus das Übernahmeersuchen unbeantwortet liess, weshalb die Annahme, Italien sei gewillt, ihn aufzunehmen, unfair sei, dass er darüber hinaus auch nicht nach Italien zurückkehren könne, weil er seine Familie im Sudan habe und diese im Fall einer Aufnahme durch Italien ein sehr schlechtes Leben zu erwarten habe, dass diese Argumente aber gemäss den anzuwendenden Bestimmungen der Dublin-III-VO die vorinstanzlichen Schlussfolgerungen offensichtlich nicht umzustossen vermögen (vgl. Art. 13 Abs. 1 Dublin-III-VO), dass die schweizerischen Behörden zwar dafür sorgen müssen, dass der Beschwerdeführer im Falle einer Überstellung nach Italien nicht einer dem internationalen Recht und insbesondere Art. 3 EMRK widersprechenden Behandlung ausgesetzt ist, dass Italien aber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im Weiteren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aus Sicht der Schweiz keine wesentlichen Gründe für die Annahme gibt, wonach das Asylverfahren und die Aufnahmebedingungen für Antragsteller in Italien systemische Schwachstellen aufweisen würden, die eine Gefahr einer unmenschlichen oder entwürdigenden Behandlung im Sinne von Artikel 4 der Charta der Grundrechte der Europäischen Union (ABl. C 364/1 vom 18.12.2000; EU-Grundrechtecharta) mit sich bringen, womit der Beschwerdeführer - als lediger und junger Mann keiner besonders verletzlichen Gruppe zugehörig - für sich nichts aus der Bestimmung von Art. 3 Abs. 2 Dublin-III-VO ableiten kann, dass diese Ansicht durch den Europäischen Gerichtshof für Menschenrechte (EGMR) bestätigt wird, indem dieser in seiner bisherigen Rechtsprechung festhält, in Italien bestehe kein systematischer Mangel an Unterstützung und Einrichtungen für Asylsuchende,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auch das jüngst ergangene Urteil des EGMR (vgl. EGMR: Entscheidung Tarakhel vs. Schweiz [Beschwerde Nr. 29217/12] vom 4. November 2014) nicht zu einer wesentlich anderen Einschätzung führt, dass unter diesen Umständen die Anwendung von Art. 3 Abs. 2 Satz 2 Dublin-III-VO nicht gerechtfertigt ist, dass der Beschwerdeführer in seinen Vorbringen unter Hinweis auf die seiner Ansicht nach schlechten Aufenthaltsbedingungen vor Ort implizit die Anwendung der Ermessensklausel von Art. 17 Abs. 1 Dublin-III-VO for­dert, was zum Selbsteintritt der Schweiz und zur Beurteilung des Antrags auf internationalen Schutz durch dieses Land führen würde, dass er allerdings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sich das bereits erwähnte Urteil des EGMR vom 4. November 2014 auf eine Familie mit Kindern bezog und im vorliegenden Fall eine andere Konstellation ohne eine besonders verletzliche Person besteht, da allfällige Familienmitglieder des Beschwerdeführers nicht am Verfahren beteiligt sind, dass nach dem Gesagten auch kein Grund für eine Anwendung der Ermessensklausel von Art. 17 Dublin-III-VO ersichtlich und der Nichteintretensentscheid in Anwendung von Art. 31a Abs. 1 Bst. b AsylG demnach zu bestätigen ist, dass die Anordnung der Wegweisung nach Italien der Systematik des Dublin-Verfahrens entspricht und im Einklang mit der Bestimmung von Art. 44 AsylG steht, dass nach den vorstehenden Erwägungen die angefochtene Verfügung zu bestätigen und die eingereichte Beschwerde als offensichtlich unbegründet abzuweisen ist, dass das Gesuch im Sinne von Art. 65 Abs. 1 abzuweisen ist, da sich die Beschwerde von Anfang an als aussichtslos erwies, dass bei diesem Ausgang des Verfahrens die Kosten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