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D-7390/2010 vom 16. November 2010</w:t>
      </w:r>
    </w:p>
    <w:p>
      <w:r>
        <w:t>Bundesverwaltungsgericht, 2010-11-16, DE</w:t>
      </w:r>
    </w:p>
    <w:p>
      <w:r>
        <w:rPr>
          <w:b/>
        </w:rPr>
        <w:t xml:space="preserve">Quelle: </w:t>
      </w:r>
      <w:r>
        <w:t>https://mcp.opencaselaw.ch/entscheid/bvger_D-7390_2010</w:t>
      </w:r>
    </w:p>
    <w:p>
      <w:r>
        <w:t>FR: TAF D-7390/2010 du 16 novembre 2010</w:t>
      </w:r>
    </w:p>
    <w:p>
      <w:r>
        <w:t>IT: TAF D-7390/2010 del 16 novembre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D-7390/2010 law/rep/cvv {T 0/2} Urteil vom 16. November 2010 Besetzung Einzelrichter Walter Lang, mit Zustimmung von Richter Thomas Wespi; Gerichtsschreiber Philipp Reimann. Parteien A.___________, geboren (...), Iran, vertreten durch Dr. iur. Nicolas Roulet, Advokat, Beschwerdeführer, gegen Bundesamt für Migration (BFM), Quellenweg 6, 3003 Bern, Vorinstanz. Gegenstand Asyl und Wegweisung; Verfügung des BFM vom 13. September 2010 / N (...). Das Bundesverwaltungsgericht stellt fest, dass der Beschwerdeführer am 14. August 2008 illegal in die Schweiz einreiste und am folgenden Tag um Asyl nachsuchte, dass das BFM am 1. September 2008 im Empfangs- und Verfahrenszentrum (EVZ) Basel die Personalien des Beschwerdeführers erhob und ihn summarisch zum Reiseweg und zu den Gründen für das Verlassen seines Heimatlandes befragte, dass ihn das BFM am 5. März 2009 einlässlich zu seinen Asylgründen anhörte, dass der Beschwerdeführer im Wesentlichen geltend machte, sein Kampfsporttrainer B.__________ habe ihm am 4. April 2006 das Angebot unterbreitet, ihn in Teheran beim Training der Basij, einem Zweig der Revolutionsgardisten, zu unterstützen, dass ihn der Kommandant C.__________ nach etwa neun Monaten aufgrund seiner Weigerung, weiterhin für die Basij zu arbeiten, drei Tage lang in einen Keller habe einsperren lassen, wo er täglich verprügelt worden sei, dass er schliesslich nach zwei weiteren Monaten Dienst für die Basij die Situation nicht mehr ausgehalten und in der Folge Teheran und schliesslich im Juli 2007 seine Heimat verlassen habe, dass Angehörige der Basij einige Tage nach seinem Verschwinden eine Durchsuchung in seinem Elternhaus durchgeführt und dabei in seinem Zimmer kompromittierendes Beweismaterial (vier Fotos von Studentinnen, die von Basij-Leuten gefoltert worden seien), das er dem Basij-Kommandanten C.__________ entwendet habe, sichergestellt hätten, dass sein Name nunmehr auf einer Liste von Unruhestiftern und Randalierern stehe und er von den Basij überall gesucht werde, dass das BFM mit Verfügung vom 13. September 2010 - eröffnet am 14. September 2010 - feststellte, der Beschwerdeführer erfülle die Flüchtlingseigenschaft nicht, dessen Asylgesuch ablehnte, die Wegweisung aus der Schweiz verfügte und ihn - unter Androhung von Zwangsmitteln im Unterlassungsfall - aufforderte, die Schweiz bis zum 8. November 2010 zu verlassen, dass der Beschwerdeführer am 14. Oktober 2010 durch seinen Rechtsvertreter gegen diese Verfügung beim Bundesverwaltungsgericht Beschwerde einreichen und beantragen liess, es sei der Entscheid des BFM vom 13. September 2010 vollumfänglich aufzuheben; es sei ihm in Zuerkennung der Flüchtlingseigenschaft Asyl, eventualiter die vorläufige Aufnahme zu gewähren; subeventualiter sei die Angelegenheit zur neuen Entscheidung im Sinne der Erwägungen an die Vorinstanz zurückzuweisen, dass er im Weiteren beantragen liess, es sei der Wegweisungsvollzug bis auf Weiteres auszusetzen, und es sei ihm die unentgeltliche Prozessführung und Verbeiständung durch den unterzeichnenden Rechtsvertreter zu gewähren, dass der Rechtsvertreter des Beschwerdeführers seiner Rechtsmitteleingabe eine Mitgliedschaftsbestätigung der Demokratischen Vereinigung für Flüchtlinge (DVF) zugunsten des Beschwerdeführers vom 12. Oktober 2010 und mehrere - teils im Internet publizierte - Fotos beifügte, auf denen der Beschwerdeführer vereinzelt als Teilnehmer von Demonstrationen in der Schweiz zu erkennen ist, dass der zuständige Instruktionsrichter des Bundesverwaltungsgerichts am 20. Oktober 2010 den Eingang der Beschwerde vom 14. Oktober 2010 bestätigte, dass das Bundesverwaltungsgericht mit Zwischenverfügung vom 28. Oktober 2010 das Gesuch um Gewährung der unentgeltlichen Rechtspflege im Sinne von Art. 65 Abs. 1 und 2 des Bundesgesetzes vom 20. Dezember 1968 über das Verwaltungsverfahren (VwVG, SR 172.021) wegen Aussichtslosigkeit der Beschwerdebegehren abwies und den Beschwerdeführer aufforderte, bis zum 12. November 2010 einen Kostenvorschuss von Fr. 600.-- zu leisten, verbunden mit der Androhung, auf die Beschwerde werde nicht eingetreten, wenn der Kostenvorschuss innert Frist nicht bezahlt werde, dass der Beschwerdeführer den Kostenvorschuss am 6. November 2010 einzahlte, und zieht in Erwägung, dass das Bundesverwaltungsgericht auf dem Gebiet des Asyls endgültig über Beschwerden gegen Verfügungen (Art. 5 VwVG) des BFM entscheidet (Art. 105 des Asylgesetzes vom 26. Juni 1998 [AsylG, SR 142.31]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sowie Art. 105 AsylG i.V.m. Art. 37 VGG und Art. 50 Abs. 1 und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Abs. 1 AsylG), dass die Flüchtlingseigenschaft glaubhaft gemacht ist, wenn die Behörde ihr Vorhandensein mit überwiegender Wahrscheinlichkeit für gegeben hält (Art. 7 Abs. 2 AsylG), dass Vorbringen insbesondere dann unglaubhaft sind, wenn sie in wesentlichen Punkten zu wenig begründet oder in sich widersprüchlich sind, den Tatsachen nicht entsprechen oder massgeblich auf gefälschte oder verfälschte Beweismittel abgestützt werden (Art. 7 Abs. 3 AsylG), dass das BFM die vom Beschwerdeführer geltend gemachten Fluchtgründe zufolge erheblicher Widersprüche zu Recht als unglaubhaft beurteilte, dass der Beschwerdeführer beispielsweise anlässlich seiner Erstbefragung im EVZ Basel geltend machte, er sei erst nach neunmonatiger Anstellung als Kampfsporttrainer der Basij dazu angehalten worden, sich am Dienst der Basij an deren Checkpoints zu beteiligen, was er zwei Monate lang getan habe (vgl. act. A1/9 S. 5 Ziff. 15), wogegen er bei der Bundesanhörung aussagte, er habe sich bereits nach Ablauf seiner dreimonatigen Probezeit am Dienst bei den Checkpoints der Basij zu beteiligen begonnen (vgl. act. A12/16 S. 6 F26), und den Dienst dort nach seiner Freilassung aus dreitägiger Haft noch weitere zwei Monate versehen, dass sich damit die Gesamtdauer der Dienstzeit an Checkpoints gemäss den Angaben des Beschwerdeführers bei der Erstbefragung auf zwei, gemäss denjenigen bei der Bundesanhörung auf acht Monate belaufen hätte, dass in Anbetracht des klaren Wortlauts des Protokolls der Erstbefragung der Erklärungsversuch in der Beschwerde, sowohl die Tätigkeiten des Beschwerdeführers als Kampfsporttrainer der Basij als auch dessen Dienst bei den Checkpoints hätten zu dessen angestammten Aufgaben gehört (vgl. Beschwerde S. 5), nicht zu überzeugen vermag, dass ferner bezüglich der Schilderung des Anlasses und des Ablaufs der dreitägigen Inhaftierung erhebliche Widersprüche bestehen, dass der Beschwerdeführer demzufolge nach seinen Angaben bei der Erstbefragung aufgrund seiner generellen Weigerung, Dienst bei den Checkpoints der Basij zu verrichten, drei Tage lang inhaftiert worden ist (vgl. act. A1/9 S. 5 Ziff. 15), wogegen er bei der Bundesanhörung aussagte, er habe sich nach sechsmonatigem Dienst an den Checkpoints aufgrund eines ihn persönlich aufwühlenden spezifischen Vorfalls gegen eine weitere Beteiligung am Checkpointdienst entschieden, woraufhin er inhaftiert worden sei (vgl. act. A12/16 S. 4 F23 i.V.m. S. 7 F33), dass er überdies bei der Erstbefragung angab, sein Kommandant habe ihn nach der zweifachen Befehlsverweigerung abführen lassen (vgl. act. A1/9 S. 5 Ziff. 15), wogegen er bei der Bundesanhörung behauptete, er habe den Kommandanten im Verlaufe eines Streitgesprächs massiv beschimpft und eine Scheibe zertrümmert, bevor er inhaftiert worden sei (vgl. act. A12/16 S. 5 F23), dass zur Vermeidung weitergehenderer Wiederholungen bezüglich weiterer Widersprüche vollumfänglich auf die Erwägungen in der angefochtenen Verfügung verwiesen werden kann, dass nach dem Gesagten die vom Beschwerdeführer geltend gemachten Verfolgungsvorbringen im Zeitpunkt seiner Ausreise aus dem Iran nicht geglaubt werden können, dass sich aufgrund des Gesagten der Vorwurf in der Beschwerde, die Vorinstanz habe durch ihre Unterlassung, die Asylvorbringen des Beschwerdeführers mittels einer Botschaftsabklärung zu verifizieren, den Untersuchungsgrundsatz verletzt (vgl. Beschwerde S. 6/7), als unbegründet erweist, dass deshalb auch der Verfahrensantrag, es sei im Rahmen des vorliegenden Beschwerdeverfahrens eine entsprechende Botschaftsabklärung durchzuführen (vgl. Beschwerde S. 7 oben), abzuweisen ist, dass im Weiteren die nicht näher präzisierte Aussage in der Beschwerde, der Beschwerdeführer habe sich seit seiner Anwesenheit in der Schweiz an mehreren, gegen das Regime gerichteten politischen Versammlungen in der Schweiz beteiligt (vgl. Beschwerde S. 10), nicht den Anschein vermittelt, dieser habe sich exilpolitisch in irgendeiner Weise exponiert, dass dieser Eindruck durch die auf Beschwerdeebene eingereichten Fotos bekräftigt wird, auf denen der Beschwerdeführer jeweils als einer unter vielen Teilnehmern an Kundgebungen beziehungsweise Versammlungen zu erkennen ist, dass die Teilnahme an massentypischen und niedrigprofilierten Erscheinungsformen exilpolitischer Proteste indessen das Augenmerk der iranischen Behörden nicht erweckt, weshalb derlei Aktivitäten gemessen an der Praxis des Bundesverwaltungsgerichts nicht geeignet sind, die Flüchtlingseigenschaft zu begründen (vgl. Entscheide des Schweizerischen Bundesverwaltungsgerichts [BVGE] 2009/28 E. 7.4.3 S. 364 ff.), dass auch die im Bestätigungsschreiben der DVF vom 12. Oktober 2010 enthaltene pauschale Aussage, dieser kämpfe mit der DFV aktiv gegen das Regime der islamischen Republik Iran, nicht auf exponiertes exilpolitisches Agieren des Beschwerdeführers schliessen lässt, dass die vom Beschwerdeführer zur Untermauerung des Bestehens subjektiver Nachfluchtgründe eingereichten Unterlagen und Fotos überdies weitgehend aus den Jahren 2008 und 2009 stammen, weshalb es ihm ohne Weiteres möglich gewesen wäre, diese bereits im Rahmen des erstinstanzlichen Verfahrens einzureichen, dass er ferner im Rahmen des hängigen Beschwerdeverfahrens grundsätzlich die Möglichkeit hatte, seine exilpolitischen Aktivitäten darzulegen, dass bei dieser Sachlage der Subeventualantrag in der Beschwerde, die Angelegenheit im Falle der Verneinung von Vorfluchtgründen zur neuen Entscheidung an die Vorinstanz zurückzuweisen (vgl. Beschwerde S. 2 i.V.m. S. 10 unten), abzuweisen ist, dass das BFM demnach das Asylgesuch des Beschwerdeführers zu Recht abgelehnt hat, dass die Ablehnung eines Asylgesuchs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ihm im Iran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(Art. 8 Abs. 4 AsylG), dass es dem Beschwerdeführer somit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dass die Verfahrenskosten durch den am 6. November 2010 geleisteten Kostenvorschuss in Höhe von Fr. 600.-- gedeckt und mit diesem zu verrechnen sind. (Dispositiv nächste Seite) Demnach erkennt das Bundesverwaltungsgericht: 1. Die Beschwerde wird abgewiesen. 2. Die Verfahrenskosten von Fr. 600.-- werden dem Beschwerdeführer auferlegt. Diese sind durch den am 6. November 2010 in selber Höhe geleisteten Kostenvorschuss gedeckt und werden mit diesem verrechnet. 3. Dieses Urteil geht an: den Rechtsvertreter des Beschwerdeführers (Einschreiben) das BFM, Abteilung Aufenthalt, mit den Akten Ref.-Nr. N (...) (per Kurier; in Kopie) (zuständige kantonale Behörde) (in Kopie) Der Einzelrichter: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