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D-7389/2016 vom 14. Dezember 2016</w:t>
      </w:r>
    </w:p>
    <w:p>
      <w:r>
        <w:t>Bundesverwaltungsgericht, 2016-12-14, FR</w:t>
      </w:r>
    </w:p>
    <w:p>
      <w:r>
        <w:rPr>
          <w:b/>
        </w:rPr>
        <w:t xml:space="preserve">Quelle: </w:t>
      </w:r>
      <w:r>
        <w:t>https://mcp.opencaselaw.ch/entscheid/bvger_D-7389_2016</w:t>
      </w:r>
    </w:p>
    <w:p>
      <w:r>
        <w:t>FR: TAF D-7389/2016 du 14 décembre 2016</w:t>
      </w:r>
    </w:p>
    <w:p>
      <w:r>
        <w:t>IT: TAF D-7389/2016 del 14 dicembre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D-7389/2016 Arrêt du 14 décembre 2016 Composition Gérard Scherrer, juge unique, avec l'approbation de Gabriela Freihofer, juge; Michel Jaccottet, greffier. Parties A._______, agissant en faveur de B._______, née en (...), et ses enfants C._______, née le (...), D._______, née le (...), Erythrée, recourant, contre Secrétariat d'Etat aux migrations (SEM), Quellenweg 6, 3003 Berne, autorité inférieure. Objet Regroupement familial (asile); décision du SEM du 27 octobre 2016 / N (...). Vu la décision du SEM du 7 janvier 2016, reconnaissant à A._______ la qualité de réfugié par application de l'art. 3 al. 1 et 2 LAsi (RS. 142.31), et lui octroyant l'asile, la demande du 23 mars 2016, par laquelle celui-ci a requis du SEM le regroupement familial en faveur de sa compagne, B._______, et ses enfants, C._______ et D._______, le courrier du SEM, du 22 avril 2016, invitant l'intéressé à établir le lien de filiation avec les enfants en question jusqu'au 21 juillet 2016, en lui précisant la procédure à suivre, la demande de prolongation de trois mois du délai imparti, motivée par l'indisponibilité du médecin censé pratiquer le test ADN sur les enfants, présentée le 4 juillet 2016, et la lettre du 29 août suivant, faisant état de son refus d'effectuer ce test, car le prénom de l'un des enfants ne correspondait pas à celui indiqué sur les documents à sa disposition, la décision du 27 octobre 2016, notifiée quatre jours plus tard, par laquelle le SEM a refusé l'entrée en Suisse à B._______ et aux enfants C._______ et D._______, et a rejeté la demande de regroupement familial, au motif que le lien de filiation du demandeur avec les enfants en question n'était pas établi, le recours du 29 novembre 2016, dans lequel A._______ soutient que le SEM lui a reproché à tort, ainsi qu'à sa compagne, de ne pas avoir tout mis en oeuvre pour pouvoir effectuer les tests ADN, partant, d'avoir violé son droit d'être entendu et avoir abusé de son pouvoir d'appréciation, de sorte que sa décision doit être annulée, sa demande de regroupement familial admise et l'autorisation d'entrée délivrée, la demande d'assistance judiciaire totale qui y est assortie, la décision incidente du 2 décembre 2016, par laquelle le Tribunal administratif fédéral (le Tribunal) a renoncé à la perception d'une avance de frais, précisant qu'il sera statué ultérieurement sur la demande d'assistance judiciaire totale,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qu'en l'occurrence, la première des conditions cumulatives précitées est remplie, A._______ s'étant vu reconnaître la qualité de réfugié par application de l'art. 3 al. 1 et 2 LAsi et octroyer l'asile le 7 janvier 2016,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le recourant soutient à tort que son droit d'être entendu a été violé et que le SEM a abusé de son pouvoir d'appréciation en lui reprochant, ainsi qu'à sa compagne, de n'avoir pas tenté tout ce qui était en leur pouvoir pour prouver les liens de filiation avec les enfants dont le regroupement familial était demandé, qu'en effet, pour établir ces liens, et donc les faits pertinents pour l'issue de la cause, le SEM a fixé au recourant un délai échéant le 21 juillet 2016, en lui précisant la procédure à suivre, que, saisi d'une demande de prolongation de trois mois de ce délai, en raison de l'indisponibilité du médecin censé procéder au test ADN, il y a fait droit, puisqu'il a statué par décision du 27 octobre 2016, sans expressément répondre à cette demande du recourant, que cette décision se fonde sur l'absence de preuve de liens de filiation entre le recourant et les enfants C._______ et D._______, qu'elle fait suite aux informations fournies au SEM par le recourant, selon lesquelles le médecin chargé de procéder au test ADN a refusé de l'effectuer, après avoir constaté que le prénom de l'un des enfants ne correspondait pas à celui figurant sur les documents en sa possession (cf. lettre du 29 août 2016), que, sur la base de ces informations, le SEM était en possession de tous les faits pertinents et décisifs, de sorte qu'il était en droit de clore l'instruction et de statuer sur la demande, que, contrairement à ce que soutient le recourant, le SEM ne lui a à aucun moment reproché, à lui-même ou à sa compagne, de ne pas avoir engagé toutes les démarches possibles en vue d'effectuer les prélèvements nécessaires au test ADN, de sorte que les griefs invoqués dans ce cadre, et tirés d'une violation de son droit d'être entendu et d'un abus de pouvoir d'appréciation du SEM, tombent à faux, que, bien que cela ne soit pas décisif pour l'issue du recours, il convient de relever qu'il sera loisible au recourant de solliciter à nouveau le regroupement familial une fois que les démarches engagées par sa compagne auprès des autorités éthiopiennes compétentes en vue de régler le problème relatif au prénom de son enfant auront abouti,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(art. 111a al. 1 et 2 LAsi), que les conclusions du recours étant d'emblée vouées à l'échec, la demande d'assistance judiciaire totale est rejetée (cf. art. 65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et au SEM.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